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0de8" w14:textId="52f0d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Әулиекөл ауданы Чернигов ауылдық округінің Харков ауылы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Чернигов ауылдық округі әкімінің 2017 жылғы 16 қарашадағы № 1 шешімі. Қостанай облысының Әділет департаментінде 2017 жылғы 30 қарашада № 7347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"Қазақстан Республикасы Ауыл шаруашылығы министрлігі Ветеринариялық бақылау және қадағалау комитетiнiң Әулиекөл аудандық аумақтық инспекциясы" мемлекеттік мекемесі басшысының 2017 жылғы 27 қыркүйектегі № 405 ұсынысы негізінде Чернигов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Әулиекөл ауданы Чернигов ауылдық округінің Харков ауылы аумағында ірі қарамалдың бруцеллез бойынша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Чернигов ауылдық округі әкімінің 2016 жылғы 28 қарашадағы № 1 "Қостанай облысы Әулиекөл ауданы Чернигов ауылдық округінің Харков ауылы аумағында 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6720 болып тіркелген, 2016 жылғы 14 желтоқсанда "Әділет" акпараттық-құқықтық жүйесінде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Құрманғалиев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"Әулиекөл ауданы әкімдігінің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 бөлімі" мемлекеттік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Ахметжанова Д.А.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16 қараша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Ауыл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шаруашылығы министрлігі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бақылау және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қадағалау комитетiнiң Әулиекөл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аумақтық инспекциясы"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Тайшибаев А. Т.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16 қараша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Министрлігі қоғамдық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комитетінің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қоғамдық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Департаментінің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қоғамдық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басқармасы"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мемлекеттік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Дуйсенов Е. Г.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16 қараша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