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18ec" w14:textId="7b3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23 ақпандағы № 45 қаулысы. Қостанай облысының Әділет департаментінде 2017 жылғы 6 наурызда № 6874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Денисов ауданы әкімдігінің 2016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ауданының жергілікті атқарушы органдарының "Б" корпусы мемлекеттік әкімшілік қызметшілерінің қызметін бағалау әдістемесін бекіту туралы" қаулысы (нормативтік құқықтық актілерді мемлекеттік тіркеу тізілімінде № 6352 болып тіркелген, "Наше время" газетінде 2016 жылғы 2 маусымда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Денисов ауданы әкімдігінің 2016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әкімдігінің 2016 жылғы 8 сәуірдегі № 95 "Денисов ауданының жергілікті атқарушы органдарының "Б" корпусы мемлекеттік әкімшілік қызметшілерінің қызметін бағалау әдістемесін бекіту туралы" қаулысына өзгерістер енгізу туралы" (нормативтік құқықтық актілерді мемлекеттік тіркеу тізілімінде № 6568, "Әділет" Қазақстан Республикасы нормативтык құқықтық актілерінің ақпараттық-құқықтық жүйесінде 2016 жылғы 12 тамызда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