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0a1a8" w14:textId="420a1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аудандық мәслихатының 2016 жылғы 24 қазандағы № 53 "Денисов ауданы бойынша коммуналдық қалдықтардың түзілу және жинақталу нормаларын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2017 жылғы 3 ақпандағы № 82 шешімі. Қостанай облысының Әділет департаментінде 2017 жылғы 10 наурызда № 6888 болып тіркелді. Күші жойылды - Қостанай облысы Денисов ауданы мәслихатының 2019 жылғы 29 қарашадағы № 83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Денисов ауданы мәслихатының 29.11.2019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9 қаңтардағы Қазақстан Республикасы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"Қазақстан Республикасындағы жергілікті мемлекеттік басқару және өзін-өзі басқару туралы" 2001 жылғы 23 қаңтардағы Қазақстан Республикасы Заңы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сәйкес, Денисов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Денисов аудандық мәслихатының 2016 жылғы 24 қазандағы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000000"/>
          <w:sz w:val="28"/>
        </w:rPr>
        <w:t xml:space="preserve"> "Денисов ауданы бойынша коммуналдық қалдықтардың түзілу және жинақталу нормаларын бекіту туралы" шешіміне (Нормативтік құқықтық актілерді мемлекеттік тіркеу тізілімінде № 6716 болып тіркелген, 2016 жылғы 22 желтоқсанда "Наше время" газетінде жарияланған) мынадай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кейiн күнтiзбелiк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Амантаева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Денисов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"Денисов ауданының тұрғын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үй-коммуналдық шаруашылығы,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жолаушылар көлігі және автомобиль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жолдары бөлімі" мемлекеттік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И.М. Важничая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 шешіміне қосымша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Денисов ауданы бойынша коммуналдық қалдықтардың түзілу және жинақталу нормалары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8"/>
        <w:gridCol w:w="4193"/>
        <w:gridCol w:w="2985"/>
        <w:gridCol w:w="3104"/>
      </w:tblGrid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р/б</w:t>
            </w:r>
          </w:p>
          <w:bookmarkEnd w:id="12"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жинақталу объектілері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бірлігі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жинақталу нормасы,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"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"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Жатақханалар, интернаттар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"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демалыс үйлері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"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"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кеңселер, жинақтау банкілері, байланыс бөлімшелер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қызметші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"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келуші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"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1"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"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Кафелер, қоғамдық тамақтану мекемелері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отырғызатын орын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"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Кинотеатрлар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отырғызатын орын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"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алаңның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"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6"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дүкендері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алаңның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7"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тауарлар дүкендері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алаңның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"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алаңның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9"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Автовокзалдар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алаңның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0"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алаңның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1"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Автожуулар, жанар-жағар май құю станциясы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2"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Автошеберханалар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қызметші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3"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4"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ательесы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алаңның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5"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Аяқ-қиім жөндеу шеберханалар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алаңның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6"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алаңның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