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f88b" w14:textId="55cf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22 ақпандағы № 95 шешімі. Қостанай облысының Әділет департаментінде 2017 жылғы 24 наурызда № 6929 болып тіркелді. Күші жойылды - Қостанай облысы Әулиекөл ауданы мәслихатының 2018 жылғы 15 наурыздағы № 173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мәслихатының 15.03.2018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"Мемлекеттік әкімшілік қызметшілердің қызметін бағалаудың кейбір мәселелері туралы" 2016 жылғы 29 желтоқсандағы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27 сәуірдегі </w:t>
      </w:r>
      <w:r>
        <w:rPr>
          <w:rFonts w:ascii="Times New Roman"/>
          <w:b w:val="false"/>
          <w:i w:val="false"/>
          <w:color w:val="000000"/>
          <w:sz w:val="28"/>
        </w:rPr>
        <w:t>№ 25</w:t>
      </w:r>
      <w:r>
        <w:rPr>
          <w:rFonts w:ascii="Times New Roman"/>
          <w:b w:val="false"/>
          <w:i w:val="false"/>
          <w:color w:val="000000"/>
          <w:sz w:val="28"/>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6420 болып тіркелген, 2016 жылғы 10 маусымда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"Денисов аудандық мәслихатының аппараты" мемлекеттік мекемесінің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бесінші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Захарчук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95 шешімімен бекітілді</w:t>
            </w:r>
          </w:p>
        </w:tc>
      </w:tr>
    </w:tbl>
    <w:bookmarkStart w:name="z11" w:id="5"/>
    <w:p>
      <w:pPr>
        <w:spacing w:after="0"/>
        <w:ind w:left="0"/>
        <w:jc w:val="left"/>
      </w:pPr>
      <w:r>
        <w:rPr>
          <w:rFonts w:ascii="Times New Roman"/>
          <w:b/>
          <w:i w:val="false"/>
          <w:color w:val="000000"/>
        </w:rPr>
        <w:t xml:space="preserve"> "Денисов аудандық мәлихатының аппараты" мемлекеттік мекемесінің "Б" корпусы мемлекеттік әкімшілік қызметшілерінің қызметін бағалаудың үлгілік әдістемесі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"Денисов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"Денисов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(бұдан әрі - Комиссия) "Денисов аудандық мәслихатының аппараты" мемлекеттік мекемесінің ұымдастырушылық жұмыс бөлімі (бұдан әрі – ұйымдастырушылық жұмыс бөлімі), оның жұмыс органы болып табылады. </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күшінде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ұйымдастырушылық жұмыс бөлімінің қызметшісі болып табылады.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ұйымдастырушылық жұмыс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Ұйымдастырушылық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Ұйымдастырушылық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ұйымдастырушылық жұмыс бөлімінің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ұйымдастырушылық жұмыс бөлімінің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ұйымдастырушылық жұмыс бөлімі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ұйымдастырушылық жұмыс бөлімі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 тарау.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ұйымдастырушылық жұмыс бөлімінің жұмыскері және "Б" корпусы қызметшісінің тікелей басшысы танысудан бас тарту туралы еркін нысанда акт құрастырады.</w:t>
      </w:r>
    </w:p>
    <w:bookmarkEnd w:id="66"/>
    <w:bookmarkStart w:name="z73" w:id="67"/>
    <w:p>
      <w:pPr>
        <w:spacing w:after="0"/>
        <w:ind w:left="0"/>
        <w:jc w:val="both"/>
      </w:pPr>
      <w:r>
        <w:rPr>
          <w:rFonts w:ascii="Times New Roman"/>
          <w:b w:val="false"/>
          <w:i w:val="false"/>
          <w:color w:val="000000"/>
          <w:sz w:val="28"/>
        </w:rPr>
        <w:t>
      32. Ұйымдастырушылық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7"/>
    <w:bookmarkStart w:name="z84" w:id="78"/>
    <w:p>
      <w:pPr>
        <w:spacing w:after="0"/>
        <w:ind w:left="0"/>
        <w:jc w:val="left"/>
      </w:pPr>
      <w:r>
        <w:rPr>
          <w:rFonts w:ascii="Times New Roman"/>
          <w:b/>
          <w:i w:val="false"/>
          <w:color w:val="000000"/>
        </w:rPr>
        <w:t xml:space="preserve"> 6 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Ұйымдастырушылық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Ұйымдастырушылық жұмыс бөлімі Комиссияның отырысына келесі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Ұйымдастырушылық жұмыс бөлімі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ұйымдастырушылық жұмыс бөлімінің жұмыскері танысудан бас тарту туралы еркін нұсқада акт құрастырады.</w:t>
      </w:r>
    </w:p>
    <w:bookmarkEnd w:id="90"/>
    <w:bookmarkStart w:name="z97" w:id="9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ұйымдастырушылық жұмыс бөлімінде сақталады.</w:t>
      </w:r>
    </w:p>
    <w:bookmarkEnd w:id="91"/>
    <w:bookmarkStart w:name="z98" w:id="92"/>
    <w:p>
      <w:pPr>
        <w:spacing w:after="0"/>
        <w:ind w:left="0"/>
        <w:jc w:val="left"/>
      </w:pPr>
      <w:r>
        <w:rPr>
          <w:rFonts w:ascii="Times New Roman"/>
          <w:b/>
          <w:i w:val="false"/>
          <w:color w:val="000000"/>
        </w:rPr>
        <w:t xml:space="preserve"> 7 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 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___________________________________ жыл</w:t>
      </w:r>
      <w:r>
        <w:br/>
      </w:r>
      <w:r>
        <w:rPr>
          <w:rFonts w:ascii="Times New Roman"/>
          <w:b/>
          <w:i w:val="false"/>
          <w:color w:val="000000"/>
        </w:rPr>
        <w:t>(жеке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7"/>
    <w:bookmarkStart w:name="z115" w:id="108"/>
    <w:p>
      <w:pPr>
        <w:spacing w:after="0"/>
        <w:ind w:left="0"/>
        <w:jc w:val="both"/>
      </w:pPr>
      <w:r>
        <w:rPr>
          <w:rFonts w:ascii="Times New Roman"/>
          <w:b w:val="false"/>
          <w:i w:val="false"/>
          <w:color w:val="000000"/>
          <w:sz w:val="28"/>
        </w:rPr>
        <w:t>
      Қызметшінің лауазымы: _______________________________________________</w:t>
      </w:r>
    </w:p>
    <w:bookmarkEnd w:id="108"/>
    <w:bookmarkStart w:name="z116" w:id="109"/>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 р/с</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1</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2</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3</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4</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5"/>
    <w:p>
      <w:pPr>
        <w:spacing w:after="0"/>
        <w:ind w:left="0"/>
        <w:jc w:val="both"/>
      </w:pPr>
      <w:r>
        <w:rPr>
          <w:rFonts w:ascii="Times New Roman"/>
          <w:b w:val="false"/>
          <w:i w:val="false"/>
          <w:color w:val="000000"/>
          <w:sz w:val="28"/>
        </w:rPr>
        <w:t>
      Ескертпе:</w:t>
      </w:r>
    </w:p>
    <w:bookmarkEnd w:id="115"/>
    <w:bookmarkStart w:name="z123" w:id="11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бағатталғанын есепке ала отырып, ол (олар) болмаған жағдайда қызметшінің функционалдық міндеттеріне сүйене отырып анықталады.</w:t>
      </w:r>
    </w:p>
    <w:bookmarkEnd w:id="116"/>
    <w:bookmarkStart w:name="z124"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bookmarkStart w:name="z125" w:id="118"/>
    <w:p>
      <w:pPr>
        <w:spacing w:after="0"/>
        <w:ind w:left="0"/>
        <w:jc w:val="both"/>
      </w:pPr>
      <w:r>
        <w:rPr>
          <w:rFonts w:ascii="Times New Roman"/>
          <w:b w:val="false"/>
          <w:i w:val="false"/>
          <w:color w:val="000000"/>
          <w:sz w:val="28"/>
        </w:rPr>
        <w:t>
      Қызметші                                        Тікелей басшы</w:t>
      </w:r>
    </w:p>
    <w:bookmarkEnd w:id="118"/>
    <w:bookmarkStart w:name="z126" w:id="119"/>
    <w:p>
      <w:pPr>
        <w:spacing w:after="0"/>
        <w:ind w:left="0"/>
        <w:jc w:val="both"/>
      </w:pPr>
      <w:r>
        <w:rPr>
          <w:rFonts w:ascii="Times New Roman"/>
          <w:b w:val="false"/>
          <w:i w:val="false"/>
          <w:color w:val="000000"/>
          <w:sz w:val="28"/>
        </w:rPr>
        <w:t>
      ___________________________   ________________________</w:t>
      </w:r>
    </w:p>
    <w:bookmarkEnd w:id="119"/>
    <w:bookmarkStart w:name="z127" w:id="120"/>
    <w:p>
      <w:pPr>
        <w:spacing w:after="0"/>
        <w:ind w:left="0"/>
        <w:jc w:val="both"/>
      </w:pPr>
      <w:r>
        <w:rPr>
          <w:rFonts w:ascii="Times New Roman"/>
          <w:b w:val="false"/>
          <w:i w:val="false"/>
          <w:color w:val="000000"/>
          <w:sz w:val="28"/>
        </w:rPr>
        <w:t>
      (тегі, аты-жөні) (тегі, аты-жөні)</w:t>
      </w:r>
    </w:p>
    <w:bookmarkEnd w:id="120"/>
    <w:bookmarkStart w:name="z128" w:id="121"/>
    <w:p>
      <w:pPr>
        <w:spacing w:after="0"/>
        <w:ind w:left="0"/>
        <w:jc w:val="both"/>
      </w:pPr>
      <w:r>
        <w:rPr>
          <w:rFonts w:ascii="Times New Roman"/>
          <w:b w:val="false"/>
          <w:i w:val="false"/>
          <w:color w:val="000000"/>
          <w:sz w:val="28"/>
        </w:rPr>
        <w:t>
      күні _______________________   күні ____________________</w:t>
      </w:r>
    </w:p>
    <w:bookmarkEnd w:id="121"/>
    <w:bookmarkStart w:name="z129" w:id="122"/>
    <w:p>
      <w:pPr>
        <w:spacing w:after="0"/>
        <w:ind w:left="0"/>
        <w:jc w:val="both"/>
      </w:pPr>
      <w:r>
        <w:rPr>
          <w:rFonts w:ascii="Times New Roman"/>
          <w:b w:val="false"/>
          <w:i w:val="false"/>
          <w:color w:val="000000"/>
          <w:sz w:val="28"/>
        </w:rPr>
        <w:t>
      қолы ______________________   қолы 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 қосымша</w:t>
            </w:r>
          </w:p>
        </w:tc>
      </w:tr>
    </w:tbl>
    <w:bookmarkStart w:name="z131" w:id="123"/>
    <w:p>
      <w:pPr>
        <w:spacing w:after="0"/>
        <w:ind w:left="0"/>
        <w:jc w:val="both"/>
      </w:pPr>
      <w:r>
        <w:rPr>
          <w:rFonts w:ascii="Times New Roman"/>
          <w:b w:val="false"/>
          <w:i w:val="false"/>
          <w:color w:val="000000"/>
          <w:sz w:val="28"/>
        </w:rPr>
        <w:t>
      Нысан</w:t>
      </w:r>
    </w:p>
    <w:bookmarkEnd w:id="123"/>
    <w:bookmarkStart w:name="z132" w:id="12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4"/>
    <w:bookmarkStart w:name="z133" w:id="125"/>
    <w:p>
      <w:pPr>
        <w:spacing w:after="0"/>
        <w:ind w:left="0"/>
        <w:jc w:val="both"/>
      </w:pPr>
      <w:r>
        <w:rPr>
          <w:rFonts w:ascii="Times New Roman"/>
          <w:b w:val="false"/>
          <w:i w:val="false"/>
          <w:color w:val="000000"/>
          <w:sz w:val="28"/>
        </w:rPr>
        <w:t>
      Бағаланатын қызметшінің (тегі, аты, әкесінің аты</w:t>
      </w:r>
    </w:p>
    <w:bookmarkEnd w:id="125"/>
    <w:bookmarkStart w:name="z134" w:id="126"/>
    <w:p>
      <w:pPr>
        <w:spacing w:after="0"/>
        <w:ind w:left="0"/>
        <w:jc w:val="both"/>
      </w:pPr>
      <w:r>
        <w:rPr>
          <w:rFonts w:ascii="Times New Roman"/>
          <w:b w:val="false"/>
          <w:i w:val="false"/>
          <w:color w:val="000000"/>
          <w:sz w:val="28"/>
        </w:rPr>
        <w:t>
      (болған жағдайда): __________________________________________________</w:t>
      </w:r>
    </w:p>
    <w:bookmarkEnd w:id="126"/>
    <w:bookmarkStart w:name="z135" w:id="12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7"/>
    <w:bookmarkStart w:name="z136"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951"/>
        <w:gridCol w:w="1951"/>
        <w:gridCol w:w="1694"/>
        <w:gridCol w:w="1951"/>
        <w:gridCol w:w="1694"/>
        <w:gridCol w:w="1694"/>
        <w:gridCol w:w="411"/>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 р/п</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 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1</w:t>
            </w:r>
          </w:p>
          <w:bookmarkEnd w:id="13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2</w:t>
            </w:r>
          </w:p>
          <w:bookmarkEnd w:id="13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3</w:t>
            </w:r>
          </w:p>
          <w:bookmarkEnd w:id="13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5"/>
    <w:p>
      <w:pPr>
        <w:spacing w:after="0"/>
        <w:ind w:left="0"/>
        <w:jc w:val="both"/>
      </w:pPr>
      <w:r>
        <w:rPr>
          <w:rFonts w:ascii="Times New Roman"/>
          <w:b w:val="false"/>
          <w:i w:val="false"/>
          <w:color w:val="000000"/>
          <w:sz w:val="28"/>
        </w:rPr>
        <w:t>
      Қызметші                                        Тікелей басшы</w:t>
      </w:r>
    </w:p>
    <w:bookmarkEnd w:id="135"/>
    <w:bookmarkStart w:name="z146" w:id="136"/>
    <w:p>
      <w:pPr>
        <w:spacing w:after="0"/>
        <w:ind w:left="0"/>
        <w:jc w:val="both"/>
      </w:pPr>
      <w:r>
        <w:rPr>
          <w:rFonts w:ascii="Times New Roman"/>
          <w:b w:val="false"/>
          <w:i w:val="false"/>
          <w:color w:val="000000"/>
          <w:sz w:val="28"/>
        </w:rPr>
        <w:t>
      ___________________________    _______________________</w:t>
      </w:r>
    </w:p>
    <w:bookmarkEnd w:id="136"/>
    <w:bookmarkStart w:name="z147" w:id="137"/>
    <w:p>
      <w:pPr>
        <w:spacing w:after="0"/>
        <w:ind w:left="0"/>
        <w:jc w:val="both"/>
      </w:pPr>
      <w:r>
        <w:rPr>
          <w:rFonts w:ascii="Times New Roman"/>
          <w:b w:val="false"/>
          <w:i w:val="false"/>
          <w:color w:val="000000"/>
          <w:sz w:val="28"/>
        </w:rPr>
        <w:t>
      (тегі, аты-жөні) (тегі, аты-жөні)</w:t>
      </w:r>
    </w:p>
    <w:bookmarkEnd w:id="137"/>
    <w:bookmarkStart w:name="z148" w:id="138"/>
    <w:p>
      <w:pPr>
        <w:spacing w:after="0"/>
        <w:ind w:left="0"/>
        <w:jc w:val="both"/>
      </w:pPr>
      <w:r>
        <w:rPr>
          <w:rFonts w:ascii="Times New Roman"/>
          <w:b w:val="false"/>
          <w:i w:val="false"/>
          <w:color w:val="000000"/>
          <w:sz w:val="28"/>
        </w:rPr>
        <w:t>
      күні _______________________    күні ___________________</w:t>
      </w:r>
    </w:p>
    <w:bookmarkEnd w:id="138"/>
    <w:bookmarkStart w:name="z149" w:id="139"/>
    <w:p>
      <w:pPr>
        <w:spacing w:after="0"/>
        <w:ind w:left="0"/>
        <w:jc w:val="both"/>
      </w:pPr>
      <w:r>
        <w:rPr>
          <w:rFonts w:ascii="Times New Roman"/>
          <w:b w:val="false"/>
          <w:i w:val="false"/>
          <w:color w:val="000000"/>
          <w:sz w:val="28"/>
        </w:rPr>
        <w:t>
      қолы ______________________    қолы ___________________</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 қосымша</w:t>
            </w:r>
          </w:p>
        </w:tc>
      </w:tr>
    </w:tbl>
    <w:bookmarkStart w:name="z151" w:id="140"/>
    <w:p>
      <w:pPr>
        <w:spacing w:after="0"/>
        <w:ind w:left="0"/>
        <w:jc w:val="both"/>
      </w:pPr>
      <w:r>
        <w:rPr>
          <w:rFonts w:ascii="Times New Roman"/>
          <w:b w:val="false"/>
          <w:i w:val="false"/>
          <w:color w:val="000000"/>
          <w:sz w:val="28"/>
        </w:rPr>
        <w:t>
      Нысан</w:t>
      </w:r>
    </w:p>
    <w:bookmarkEnd w:id="140"/>
    <w:bookmarkStart w:name="z152" w:id="141"/>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41"/>
    <w:bookmarkStart w:name="z153" w:id="142"/>
    <w:p>
      <w:pPr>
        <w:spacing w:after="0"/>
        <w:ind w:left="0"/>
        <w:jc w:val="both"/>
      </w:pPr>
      <w:r>
        <w:rPr>
          <w:rFonts w:ascii="Times New Roman"/>
          <w:b w:val="false"/>
          <w:i w:val="false"/>
          <w:color w:val="000000"/>
          <w:sz w:val="28"/>
        </w:rPr>
        <w:t>
      Бағаланатын қызметшінің</w:t>
      </w:r>
    </w:p>
    <w:bookmarkEnd w:id="142"/>
    <w:bookmarkStart w:name="z154" w:id="143"/>
    <w:p>
      <w:pPr>
        <w:spacing w:after="0"/>
        <w:ind w:left="0"/>
        <w:jc w:val="both"/>
      </w:pPr>
      <w:r>
        <w:rPr>
          <w:rFonts w:ascii="Times New Roman"/>
          <w:b w:val="false"/>
          <w:i w:val="false"/>
          <w:color w:val="000000"/>
          <w:sz w:val="28"/>
        </w:rPr>
        <w:t>
      (тегі, аты, әкесінің аты (болған жағдайда) _______________________________</w:t>
      </w:r>
    </w:p>
    <w:bookmarkEnd w:id="143"/>
    <w:bookmarkStart w:name="z155" w:id="14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4"/>
    <w:bookmarkStart w:name="z156"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57" w:id="146"/>
    <w:p>
      <w:pPr>
        <w:spacing w:after="0"/>
        <w:ind w:left="0"/>
        <w:jc w:val="both"/>
      </w:pPr>
      <w:r>
        <w:rPr>
          <w:rFonts w:ascii="Times New Roman"/>
          <w:b w:val="false"/>
          <w:i w:val="false"/>
          <w:color w:val="000000"/>
          <w:sz w:val="28"/>
        </w:rPr>
        <w:t>
      ___________________________________________________________________</w:t>
      </w:r>
    </w:p>
    <w:bookmarkEnd w:id="146"/>
    <w:bookmarkStart w:name="z158"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 п/п</w:t>
            </w:r>
          </w:p>
          <w:bookmarkEnd w:id="148"/>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1</w:t>
            </w:r>
          </w:p>
          <w:bookmarkEnd w:id="149"/>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2</w:t>
            </w:r>
          </w:p>
          <w:bookmarkEnd w:id="150"/>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3</w:t>
            </w:r>
          </w:p>
          <w:bookmarkEnd w:id="151"/>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4</w:t>
            </w:r>
          </w:p>
          <w:bookmarkEnd w:id="152"/>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53"/>
    <w:p>
      <w:pPr>
        <w:spacing w:after="0"/>
        <w:ind w:left="0"/>
        <w:jc w:val="both"/>
      </w:pPr>
      <w:r>
        <w:rPr>
          <w:rFonts w:ascii="Times New Roman"/>
          <w:b w:val="false"/>
          <w:i w:val="false"/>
          <w:color w:val="000000"/>
          <w:sz w:val="28"/>
        </w:rPr>
        <w:t>
      Қызметші                                        Тікелей басшы</w:t>
      </w:r>
    </w:p>
    <w:bookmarkEnd w:id="153"/>
    <w:bookmarkStart w:name="z165" w:id="154"/>
    <w:p>
      <w:pPr>
        <w:spacing w:after="0"/>
        <w:ind w:left="0"/>
        <w:jc w:val="both"/>
      </w:pPr>
      <w:r>
        <w:rPr>
          <w:rFonts w:ascii="Times New Roman"/>
          <w:b w:val="false"/>
          <w:i w:val="false"/>
          <w:color w:val="000000"/>
          <w:sz w:val="28"/>
        </w:rPr>
        <w:t>
      ___________________________   ________________________</w:t>
      </w:r>
    </w:p>
    <w:bookmarkEnd w:id="154"/>
    <w:bookmarkStart w:name="z166" w:id="155"/>
    <w:p>
      <w:pPr>
        <w:spacing w:after="0"/>
        <w:ind w:left="0"/>
        <w:jc w:val="both"/>
      </w:pPr>
      <w:r>
        <w:rPr>
          <w:rFonts w:ascii="Times New Roman"/>
          <w:b w:val="false"/>
          <w:i w:val="false"/>
          <w:color w:val="000000"/>
          <w:sz w:val="28"/>
        </w:rPr>
        <w:t>
      (тегі, аты-жөні) (тегі, аты-жөні)</w:t>
      </w:r>
    </w:p>
    <w:bookmarkEnd w:id="155"/>
    <w:bookmarkStart w:name="z167" w:id="156"/>
    <w:p>
      <w:pPr>
        <w:spacing w:after="0"/>
        <w:ind w:left="0"/>
        <w:jc w:val="both"/>
      </w:pPr>
      <w:r>
        <w:rPr>
          <w:rFonts w:ascii="Times New Roman"/>
          <w:b w:val="false"/>
          <w:i w:val="false"/>
          <w:color w:val="000000"/>
          <w:sz w:val="28"/>
        </w:rPr>
        <w:t>
      күні _______________________   күні ____________________</w:t>
      </w:r>
    </w:p>
    <w:bookmarkEnd w:id="156"/>
    <w:bookmarkStart w:name="z168" w:id="157"/>
    <w:p>
      <w:pPr>
        <w:spacing w:after="0"/>
        <w:ind w:left="0"/>
        <w:jc w:val="both"/>
      </w:pPr>
      <w:r>
        <w:rPr>
          <w:rFonts w:ascii="Times New Roman"/>
          <w:b w:val="false"/>
          <w:i w:val="false"/>
          <w:color w:val="000000"/>
          <w:sz w:val="28"/>
        </w:rPr>
        <w:t>
      қолы ______________________   қолы 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 қосымша</w:t>
            </w:r>
          </w:p>
        </w:tc>
      </w:tr>
    </w:tbl>
    <w:bookmarkStart w:name="z170" w:id="158"/>
    <w:p>
      <w:pPr>
        <w:spacing w:after="0"/>
        <w:ind w:left="0"/>
        <w:jc w:val="both"/>
      </w:pPr>
      <w:r>
        <w:rPr>
          <w:rFonts w:ascii="Times New Roman"/>
          <w:b w:val="false"/>
          <w:i w:val="false"/>
          <w:color w:val="000000"/>
          <w:sz w:val="28"/>
        </w:rPr>
        <w:t>
      Нысан</w:t>
      </w:r>
    </w:p>
    <w:bookmarkEnd w:id="158"/>
    <w:bookmarkStart w:name="z171" w:id="15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w:t>
      </w:r>
      <w:r>
        <w:br/>
      </w:r>
      <w:r>
        <w:rPr>
          <w:rFonts w:ascii="Times New Roman"/>
          <w:b/>
          <w:i w:val="false"/>
          <w:color w:val="000000"/>
        </w:rPr>
        <w:t>(бағалау түрі: тоқсандық /жылдық және</w:t>
      </w:r>
      <w:r>
        <w:br/>
      </w:r>
      <w:r>
        <w:rPr>
          <w:rFonts w:ascii="Times New Roman"/>
          <w:b/>
          <w:i w:val="false"/>
          <w:color w:val="000000"/>
        </w:rPr>
        <w:t>бағаланатын кезең тоқсан және (немесе) жыл)</w:t>
      </w:r>
    </w:p>
    <w:bookmarkEnd w:id="159"/>
    <w:bookmarkStart w:name="z172" w:id="160"/>
    <w:p>
      <w:pPr>
        <w:spacing w:after="0"/>
        <w:ind w:left="0"/>
        <w:jc w:val="both"/>
      </w:pPr>
      <w:r>
        <w:rPr>
          <w:rFonts w:ascii="Times New Roman"/>
          <w:b w:val="false"/>
          <w:i w:val="false"/>
          <w:color w:val="000000"/>
          <w:sz w:val="28"/>
        </w:rPr>
        <w:t>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691"/>
        <w:gridCol w:w="1588"/>
        <w:gridCol w:w="3196"/>
        <w:gridCol w:w="89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 р/с</w:t>
            </w:r>
          </w:p>
          <w:bookmarkEnd w:id="161"/>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1.</w:t>
            </w:r>
          </w:p>
          <w:bookmarkEnd w:id="162"/>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2.</w:t>
            </w:r>
          </w:p>
          <w:bookmarkEnd w:id="163"/>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5"/>
    <w:p>
      <w:pPr>
        <w:spacing w:after="0"/>
        <w:ind w:left="0"/>
        <w:jc w:val="both"/>
      </w:pPr>
      <w:r>
        <w:rPr>
          <w:rFonts w:ascii="Times New Roman"/>
          <w:b w:val="false"/>
          <w:i w:val="false"/>
          <w:color w:val="000000"/>
          <w:sz w:val="28"/>
        </w:rPr>
        <w:t>
      Комиссия қорытындысы:</w:t>
      </w:r>
    </w:p>
    <w:bookmarkEnd w:id="165"/>
    <w:bookmarkStart w:name="z178" w:id="166"/>
    <w:p>
      <w:pPr>
        <w:spacing w:after="0"/>
        <w:ind w:left="0"/>
        <w:jc w:val="both"/>
      </w:pPr>
      <w:r>
        <w:rPr>
          <w:rFonts w:ascii="Times New Roman"/>
          <w:b w:val="false"/>
          <w:i w:val="false"/>
          <w:color w:val="000000"/>
          <w:sz w:val="28"/>
        </w:rPr>
        <w:t>
      __________________________________________________________</w:t>
      </w:r>
    </w:p>
    <w:bookmarkEnd w:id="166"/>
    <w:bookmarkStart w:name="z179" w:id="167"/>
    <w:p>
      <w:pPr>
        <w:spacing w:after="0"/>
        <w:ind w:left="0"/>
        <w:jc w:val="both"/>
      </w:pPr>
      <w:r>
        <w:rPr>
          <w:rFonts w:ascii="Times New Roman"/>
          <w:b w:val="false"/>
          <w:i w:val="false"/>
          <w:color w:val="000000"/>
          <w:sz w:val="28"/>
        </w:rPr>
        <w:t>
      Тексерген:</w:t>
      </w:r>
    </w:p>
    <w:bookmarkEnd w:id="167"/>
    <w:bookmarkStart w:name="z180" w:id="168"/>
    <w:p>
      <w:pPr>
        <w:spacing w:after="0"/>
        <w:ind w:left="0"/>
        <w:jc w:val="both"/>
      </w:pPr>
      <w:r>
        <w:rPr>
          <w:rFonts w:ascii="Times New Roman"/>
          <w:b w:val="false"/>
          <w:i w:val="false"/>
          <w:color w:val="000000"/>
          <w:sz w:val="28"/>
        </w:rPr>
        <w:t>
      Комиссия хатшысы: _______________________ Күні: _____________</w:t>
      </w:r>
    </w:p>
    <w:bookmarkEnd w:id="168"/>
    <w:bookmarkStart w:name="z181" w:id="169"/>
    <w:p>
      <w:pPr>
        <w:spacing w:after="0"/>
        <w:ind w:left="0"/>
        <w:jc w:val="both"/>
      </w:pPr>
      <w:r>
        <w:rPr>
          <w:rFonts w:ascii="Times New Roman"/>
          <w:b w:val="false"/>
          <w:i w:val="false"/>
          <w:color w:val="000000"/>
          <w:sz w:val="28"/>
        </w:rPr>
        <w:t>
                      (тегі, аты-жөні, қолы)</w:t>
      </w:r>
    </w:p>
    <w:bookmarkEnd w:id="169"/>
    <w:bookmarkStart w:name="z182" w:id="170"/>
    <w:p>
      <w:pPr>
        <w:spacing w:after="0"/>
        <w:ind w:left="0"/>
        <w:jc w:val="both"/>
      </w:pPr>
      <w:r>
        <w:rPr>
          <w:rFonts w:ascii="Times New Roman"/>
          <w:b w:val="false"/>
          <w:i w:val="false"/>
          <w:color w:val="000000"/>
          <w:sz w:val="28"/>
        </w:rPr>
        <w:t>
      Комиссия төрағасы: _______________________ Күні: _____________</w:t>
      </w:r>
    </w:p>
    <w:bookmarkEnd w:id="170"/>
    <w:bookmarkStart w:name="z183" w:id="171"/>
    <w:p>
      <w:pPr>
        <w:spacing w:after="0"/>
        <w:ind w:left="0"/>
        <w:jc w:val="both"/>
      </w:pPr>
      <w:r>
        <w:rPr>
          <w:rFonts w:ascii="Times New Roman"/>
          <w:b w:val="false"/>
          <w:i w:val="false"/>
          <w:color w:val="000000"/>
          <w:sz w:val="28"/>
        </w:rPr>
        <w:t>
                      (тегі, аты-жөні, қолы)</w:t>
      </w:r>
    </w:p>
    <w:bookmarkEnd w:id="171"/>
    <w:bookmarkStart w:name="z184" w:id="172"/>
    <w:p>
      <w:pPr>
        <w:spacing w:after="0"/>
        <w:ind w:left="0"/>
        <w:jc w:val="both"/>
      </w:pPr>
      <w:r>
        <w:rPr>
          <w:rFonts w:ascii="Times New Roman"/>
          <w:b w:val="false"/>
          <w:i w:val="false"/>
          <w:color w:val="000000"/>
          <w:sz w:val="28"/>
        </w:rPr>
        <w:t>
      Комиссия мүшесі: _________________________ Күні: _____________</w:t>
      </w:r>
    </w:p>
    <w:bookmarkEnd w:id="172"/>
    <w:bookmarkStart w:name="z185" w:id="173"/>
    <w:p>
      <w:pPr>
        <w:spacing w:after="0"/>
        <w:ind w:left="0"/>
        <w:jc w:val="both"/>
      </w:pPr>
      <w:r>
        <w:rPr>
          <w:rFonts w:ascii="Times New Roman"/>
          <w:b w:val="false"/>
          <w:i w:val="false"/>
          <w:color w:val="000000"/>
          <w:sz w:val="28"/>
        </w:rPr>
        <w:t>
                      (тегі, аты-жөні, қолы)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