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388d" w14:textId="d1e3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2017 жылғы 5 қыркүйектегі № 181 қаулысы. Қостанай облысының Әділет департаментінде 2017 жылғы 21 қыркүйекте № 7207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бас бостандығынан айыру орындарынан босатылған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аудыны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 бостандығынан айыру орындарынан босатылған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6569"/>
        <w:gridCol w:w="1751"/>
        <w:gridCol w:w="2290"/>
        <w:gridCol w:w="832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"Сарыагаш" жауапкершілігі шектеулі серіктестігі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"ДЕНИСОВСКОЕ" жауапкершілігі шектеулі серіктестігі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және Денисов ауданының тұрғын үй-коммуналдық шаруашылығы, жолаушылар көлігі және автомобиль жолдары бөлімі" "Дидар" коммуналдық мемлекеттік кәсіпорны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"ЛАРИ" жауапкершілігі шектеулі серіктестігі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"Енбек 07" жауапкершілігі шектеулі серіктестігі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"Фрунзенское" жауапкершілігі шектеулі серіктестігі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"Олимп" жауапкершілігі шектеулі серіктестігі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