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42db" w14:textId="eea4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69 "Денисов ауданының 2017 - 2019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2017 жылғы 11 қазандағы № 119 шешімі. Қостанай облысының Әділет департаментінде 2017 жылғы 27 қазанда № 7265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 69 "Денисов ауданының 2017-2019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6796 тіркелген, 2017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2017-2019 жылдарға арналған бюджеті тиісінше 1, 2 және 3-қосымшаларға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2 876 364,7 мың теңге, оның iшiнде:</w:t>
      </w:r>
    </w:p>
    <w:bookmarkEnd w:id="3"/>
    <w:bookmarkStart w:name="z9" w:id="4"/>
    <w:p>
      <w:pPr>
        <w:spacing w:after="0"/>
        <w:ind w:left="0"/>
        <w:jc w:val="both"/>
      </w:pPr>
      <w:r>
        <w:rPr>
          <w:rFonts w:ascii="Times New Roman"/>
          <w:b w:val="false"/>
          <w:i w:val="false"/>
          <w:color w:val="000000"/>
          <w:sz w:val="28"/>
        </w:rPr>
        <w:t xml:space="preserve">
      салықтық түсімдер бойынша – 759 776,0 мың теңге; </w:t>
      </w:r>
    </w:p>
    <w:bookmarkEnd w:id="4"/>
    <w:bookmarkStart w:name="z10" w:id="5"/>
    <w:p>
      <w:pPr>
        <w:spacing w:after="0"/>
        <w:ind w:left="0"/>
        <w:jc w:val="both"/>
      </w:pPr>
      <w:r>
        <w:rPr>
          <w:rFonts w:ascii="Times New Roman"/>
          <w:b w:val="false"/>
          <w:i w:val="false"/>
          <w:color w:val="000000"/>
          <w:sz w:val="28"/>
        </w:rPr>
        <w:t>
      салықтық емес түсімдер бойынша – 19 654,3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2 992,0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2 093 942,4 мың теңге;</w:t>
      </w:r>
    </w:p>
    <w:bookmarkEnd w:id="7"/>
    <w:bookmarkStart w:name="z13" w:id="8"/>
    <w:p>
      <w:pPr>
        <w:spacing w:after="0"/>
        <w:ind w:left="0"/>
        <w:jc w:val="both"/>
      </w:pPr>
      <w:r>
        <w:rPr>
          <w:rFonts w:ascii="Times New Roman"/>
          <w:b w:val="false"/>
          <w:i w:val="false"/>
          <w:color w:val="000000"/>
          <w:sz w:val="28"/>
        </w:rPr>
        <w:t>
      2) шығындар – 3 046 402,1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14 139,5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29 682,5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15 543,0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- 184 176,9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184 176,9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Фрайденберг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7" w:id="18"/>
    <w:p>
      <w:pPr>
        <w:spacing w:after="0"/>
        <w:ind w:left="0"/>
        <w:jc w:val="both"/>
      </w:pPr>
      <w:r>
        <w:rPr>
          <w:rFonts w:ascii="Times New Roman"/>
          <w:b w:val="false"/>
          <w:i w:val="false"/>
          <w:color w:val="000000"/>
          <w:sz w:val="28"/>
        </w:rPr>
        <w:t>
      "КЕЛІСІЛДІ"</w:t>
      </w:r>
    </w:p>
    <w:bookmarkEnd w:id="18"/>
    <w:bookmarkStart w:name="z28" w:id="19"/>
    <w:p>
      <w:pPr>
        <w:spacing w:after="0"/>
        <w:ind w:left="0"/>
        <w:jc w:val="both"/>
      </w:pPr>
      <w:r>
        <w:rPr>
          <w:rFonts w:ascii="Times New Roman"/>
          <w:b w:val="false"/>
          <w:i w:val="false"/>
          <w:color w:val="000000"/>
          <w:sz w:val="28"/>
        </w:rPr>
        <w:t>
      "Денисов ауданы әкімдігінің</w:t>
      </w:r>
    </w:p>
    <w:bookmarkEnd w:id="19"/>
    <w:bookmarkStart w:name="z29" w:id="20"/>
    <w:p>
      <w:pPr>
        <w:spacing w:after="0"/>
        <w:ind w:left="0"/>
        <w:jc w:val="both"/>
      </w:pPr>
      <w:r>
        <w:rPr>
          <w:rFonts w:ascii="Times New Roman"/>
          <w:b w:val="false"/>
          <w:i w:val="false"/>
          <w:color w:val="000000"/>
          <w:sz w:val="28"/>
        </w:rPr>
        <w:t>
      экономика және қаржы бөлімі"</w:t>
      </w:r>
    </w:p>
    <w:bookmarkEnd w:id="20"/>
    <w:bookmarkStart w:name="z30" w:id="21"/>
    <w:p>
      <w:pPr>
        <w:spacing w:after="0"/>
        <w:ind w:left="0"/>
        <w:jc w:val="both"/>
      </w:pPr>
      <w:r>
        <w:rPr>
          <w:rFonts w:ascii="Times New Roman"/>
          <w:b w:val="false"/>
          <w:i w:val="false"/>
          <w:color w:val="000000"/>
          <w:sz w:val="28"/>
        </w:rPr>
        <w:t>
      мемлекеттік мекемесінің басшысының</w:t>
      </w:r>
    </w:p>
    <w:bookmarkEnd w:id="21"/>
    <w:bookmarkStart w:name="z31" w:id="22"/>
    <w:p>
      <w:pPr>
        <w:spacing w:after="0"/>
        <w:ind w:left="0"/>
        <w:jc w:val="both"/>
      </w:pPr>
      <w:r>
        <w:rPr>
          <w:rFonts w:ascii="Times New Roman"/>
          <w:b w:val="false"/>
          <w:i w:val="false"/>
          <w:color w:val="000000"/>
          <w:sz w:val="28"/>
        </w:rPr>
        <w:t>
      міндетін атқарушы</w:t>
      </w:r>
    </w:p>
    <w:bookmarkEnd w:id="22"/>
    <w:bookmarkStart w:name="z32" w:id="23"/>
    <w:p>
      <w:pPr>
        <w:spacing w:after="0"/>
        <w:ind w:left="0"/>
        <w:jc w:val="both"/>
      </w:pPr>
      <w:r>
        <w:rPr>
          <w:rFonts w:ascii="Times New Roman"/>
          <w:b w:val="false"/>
          <w:i w:val="false"/>
          <w:color w:val="000000"/>
          <w:sz w:val="28"/>
        </w:rPr>
        <w:t>
      ________________ М.В. Жанпиисова</w:t>
      </w:r>
    </w:p>
    <w:bookmarkEnd w:id="23"/>
    <w:bookmarkStart w:name="z33" w:id="24"/>
    <w:p>
      <w:pPr>
        <w:spacing w:after="0"/>
        <w:ind w:left="0"/>
        <w:jc w:val="both"/>
      </w:pPr>
      <w:r>
        <w:rPr>
          <w:rFonts w:ascii="Times New Roman"/>
          <w:b w:val="false"/>
          <w:i w:val="false"/>
          <w:color w:val="000000"/>
          <w:sz w:val="28"/>
        </w:rPr>
        <w:t>
      2017 жыл "11" қазан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қазандағы</w:t>
            </w:r>
            <w:r>
              <w:br/>
            </w:r>
            <w:r>
              <w:rPr>
                <w:rFonts w:ascii="Times New Roman"/>
                <w:b w:val="false"/>
                <w:i w:val="false"/>
                <w:color w:val="000000"/>
                <w:sz w:val="20"/>
              </w:rPr>
              <w:t>№ 119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1-қосымша</w:t>
            </w:r>
          </w:p>
        </w:tc>
      </w:tr>
    </w:tbl>
    <w:bookmarkStart w:name="z36" w:id="25"/>
    <w:p>
      <w:pPr>
        <w:spacing w:after="0"/>
        <w:ind w:left="0"/>
        <w:jc w:val="left"/>
      </w:pPr>
      <w:r>
        <w:rPr>
          <w:rFonts w:ascii="Times New Roman"/>
          <w:b/>
          <w:i w:val="false"/>
          <w:color w:val="000000"/>
        </w:rPr>
        <w:t xml:space="preserve"> 2017 жылға арналған Денисов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Санаты</w:t>
            </w:r>
          </w:p>
          <w:bookmarkEnd w:id="26"/>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w:t>
            </w:r>
          </w:p>
          <w:bookmarkEnd w:id="2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2876364,7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w:t>
            </w:r>
          </w:p>
          <w:bookmarkEnd w:id="2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337114,0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337114,0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w:t>
            </w:r>
          </w:p>
          <w:bookmarkEnd w:id="3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1</w:t>
            </w:r>
          </w:p>
          <w:bookmarkEnd w:id="3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1</w:t>
            </w:r>
          </w:p>
          <w:bookmarkEnd w:id="3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1</w:t>
            </w:r>
          </w:p>
          <w:bookmarkEnd w:id="3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1</w:t>
            </w:r>
          </w:p>
          <w:bookmarkEnd w:id="3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1</w:t>
            </w:r>
          </w:p>
          <w:bookmarkEnd w:id="3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w:t>
            </w:r>
          </w:p>
          <w:bookmarkEnd w:id="3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w:t>
            </w:r>
          </w:p>
          <w:bookmarkEnd w:id="3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1</w:t>
            </w:r>
          </w:p>
          <w:bookmarkEnd w:id="3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w:t>
            </w:r>
          </w:p>
          <w:bookmarkEnd w:id="4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w:t>
            </w:r>
          </w:p>
          <w:bookmarkEnd w:id="4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w:t>
            </w:r>
          </w:p>
          <w:bookmarkEnd w:id="4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w:t>
            </w:r>
          </w:p>
          <w:bookmarkEnd w:id="4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2</w:t>
            </w:r>
          </w:p>
          <w:bookmarkEnd w:id="4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2</w:t>
            </w:r>
          </w:p>
          <w:bookmarkEnd w:id="4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2</w:t>
            </w:r>
          </w:p>
          <w:bookmarkEnd w:id="4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2</w:t>
            </w:r>
          </w:p>
          <w:bookmarkEnd w:id="4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w:t>
            </w:r>
          </w:p>
          <w:bookmarkEnd w:id="4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2</w:t>
            </w:r>
          </w:p>
          <w:bookmarkEnd w:id="4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2</w:t>
            </w:r>
          </w:p>
          <w:bookmarkEnd w:id="5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3</w:t>
            </w:r>
          </w:p>
          <w:bookmarkEnd w:id="5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3</w:t>
            </w:r>
          </w:p>
          <w:bookmarkEnd w:id="5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3</w:t>
            </w:r>
          </w:p>
          <w:bookmarkEnd w:id="5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3</w:t>
            </w:r>
          </w:p>
          <w:bookmarkEnd w:id="5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3</w:t>
            </w:r>
          </w:p>
          <w:bookmarkEnd w:id="5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3</w:t>
            </w:r>
          </w:p>
          <w:bookmarkEnd w:id="5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4</w:t>
            </w:r>
          </w:p>
          <w:bookmarkEnd w:id="5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2093942,4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4</w:t>
            </w:r>
          </w:p>
          <w:bookmarkEnd w:id="5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2093942,4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4</w:t>
            </w:r>
          </w:p>
          <w:bookmarkEnd w:id="5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2093942,4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xml:space="preserve">
Функционалдық топ </w:t>
            </w:r>
          </w:p>
          <w:bookmarkEnd w:id="60"/>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01</w:t>
            </w:r>
          </w:p>
          <w:bookmarkEnd w:id="6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02</w:t>
            </w:r>
          </w:p>
          <w:bookmarkEnd w:id="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04</w:t>
            </w:r>
          </w:p>
          <w:bookmarkEnd w:id="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1289425,5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8"/>
          <w:p>
            <w:pPr>
              <w:spacing w:after="20"/>
              <w:ind w:left="20"/>
              <w:jc w:val="both"/>
            </w:pPr>
            <w:r>
              <w:rPr>
                <w:rFonts w:ascii="Times New Roman"/>
                <w:b w:val="false"/>
                <w:i w:val="false"/>
                <w:color w:val="000000"/>
                <w:sz w:val="20"/>
              </w:rPr>
              <w:t>
06</w:t>
            </w:r>
          </w:p>
          <w:bookmarkEnd w:id="6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07</w:t>
            </w:r>
          </w:p>
          <w:bookmarkEnd w:id="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0"/>
          <w:p>
            <w:pPr>
              <w:spacing w:after="20"/>
              <w:ind w:left="20"/>
              <w:jc w:val="both"/>
            </w:pPr>
            <w:r>
              <w:rPr>
                <w:rFonts w:ascii="Times New Roman"/>
                <w:b w:val="false"/>
                <w:i w:val="false"/>
                <w:color w:val="000000"/>
                <w:sz w:val="20"/>
              </w:rPr>
              <w:t>
08</w:t>
            </w:r>
          </w:p>
          <w:bookmarkEnd w:id="7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1"/>
          <w:p>
            <w:pPr>
              <w:spacing w:after="20"/>
              <w:ind w:left="20"/>
              <w:jc w:val="both"/>
            </w:pPr>
            <w:r>
              <w:rPr>
                <w:rFonts w:ascii="Times New Roman"/>
                <w:b w:val="false"/>
                <w:i w:val="false"/>
                <w:color w:val="000000"/>
                <w:sz w:val="20"/>
              </w:rPr>
              <w:t>
09</w:t>
            </w:r>
          </w:p>
          <w:bookmarkEnd w:id="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2"/>
          <w:p>
            <w:pPr>
              <w:spacing w:after="20"/>
              <w:ind w:left="20"/>
              <w:jc w:val="both"/>
            </w:pPr>
            <w:r>
              <w:rPr>
                <w:rFonts w:ascii="Times New Roman"/>
                <w:b w:val="false"/>
                <w:i w:val="false"/>
                <w:color w:val="000000"/>
                <w:sz w:val="20"/>
              </w:rPr>
              <w:t>
10</w:t>
            </w:r>
          </w:p>
          <w:bookmarkEnd w:id="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3"/>
          <w:p>
            <w:pPr>
              <w:spacing w:after="20"/>
              <w:ind w:left="20"/>
              <w:jc w:val="both"/>
            </w:pPr>
            <w:r>
              <w:rPr>
                <w:rFonts w:ascii="Times New Roman"/>
                <w:b w:val="false"/>
                <w:i w:val="false"/>
                <w:color w:val="000000"/>
                <w:sz w:val="20"/>
              </w:rPr>
              <w:t>
11</w:t>
            </w:r>
          </w:p>
          <w:bookmarkEnd w:id="7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4"/>
          <w:p>
            <w:pPr>
              <w:spacing w:after="20"/>
              <w:ind w:left="20"/>
              <w:jc w:val="both"/>
            </w:pPr>
            <w:r>
              <w:rPr>
                <w:rFonts w:ascii="Times New Roman"/>
                <w:b w:val="false"/>
                <w:i w:val="false"/>
                <w:color w:val="000000"/>
                <w:sz w:val="20"/>
              </w:rPr>
              <w:t>
12</w:t>
            </w:r>
          </w:p>
          <w:bookmarkEnd w:id="7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5"/>
          <w:p>
            <w:pPr>
              <w:spacing w:after="20"/>
              <w:ind w:left="20"/>
              <w:jc w:val="both"/>
            </w:pPr>
            <w:r>
              <w:rPr>
                <w:rFonts w:ascii="Times New Roman"/>
                <w:b w:val="false"/>
                <w:i w:val="false"/>
                <w:color w:val="000000"/>
                <w:sz w:val="20"/>
              </w:rPr>
              <w:t>
15</w:t>
            </w:r>
          </w:p>
          <w:bookmarkEnd w:id="7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6"/>
          <w:p>
            <w:pPr>
              <w:spacing w:after="20"/>
              <w:ind w:left="20"/>
              <w:jc w:val="both"/>
            </w:pPr>
            <w:r>
              <w:rPr>
                <w:rFonts w:ascii="Times New Roman"/>
                <w:b w:val="false"/>
                <w:i w:val="false"/>
                <w:color w:val="000000"/>
                <w:sz w:val="20"/>
              </w:rPr>
              <w:t>
III</w:t>
            </w:r>
          </w:p>
          <w:bookmarkEnd w:id="7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7"/>
          <w:p>
            <w:pPr>
              <w:spacing w:after="20"/>
              <w:ind w:left="20"/>
              <w:jc w:val="both"/>
            </w:pPr>
            <w:r>
              <w:rPr>
                <w:rFonts w:ascii="Times New Roman"/>
                <w:b w:val="false"/>
                <w:i w:val="false"/>
                <w:color w:val="000000"/>
                <w:sz w:val="20"/>
              </w:rPr>
              <w:t>
10</w:t>
            </w:r>
          </w:p>
          <w:bookmarkEnd w:id="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981"/>
        <w:gridCol w:w="982"/>
        <w:gridCol w:w="1524"/>
        <w:gridCol w:w="2347"/>
        <w:gridCol w:w="4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8"/>
          <w:p>
            <w:pPr>
              <w:spacing w:after="20"/>
              <w:ind w:left="20"/>
              <w:jc w:val="both"/>
            </w:pPr>
            <w:r>
              <w:rPr>
                <w:rFonts w:ascii="Times New Roman"/>
                <w:b w:val="false"/>
                <w:i w:val="false"/>
                <w:color w:val="000000"/>
                <w:sz w:val="20"/>
              </w:rPr>
              <w:t>
Санаты</w:t>
            </w:r>
          </w:p>
          <w:bookmarkEnd w:id="78"/>
        </w:tc>
        <w:tc>
          <w:tcPr>
            <w:tcW w:w="4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9"/>
          <w:p>
            <w:pPr>
              <w:spacing w:after="20"/>
              <w:ind w:left="20"/>
              <w:jc w:val="both"/>
            </w:pPr>
            <w:r>
              <w:rPr>
                <w:rFonts w:ascii="Times New Roman"/>
                <w:b w:val="false"/>
                <w:i w:val="false"/>
                <w:color w:val="000000"/>
                <w:sz w:val="20"/>
              </w:rPr>
              <w:t>
 </w:t>
            </w:r>
          </w:p>
          <w:bookmarkEnd w:id="79"/>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0"/>
          <w:p>
            <w:pPr>
              <w:spacing w:after="20"/>
              <w:ind w:left="20"/>
              <w:jc w:val="both"/>
            </w:pPr>
            <w:r>
              <w:rPr>
                <w:rFonts w:ascii="Times New Roman"/>
                <w:b w:val="false"/>
                <w:i w:val="false"/>
                <w:color w:val="000000"/>
                <w:sz w:val="20"/>
              </w:rPr>
              <w:t>
5</w:t>
            </w:r>
          </w:p>
          <w:bookmarkEnd w:id="80"/>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1"/>
          <w:p>
            <w:pPr>
              <w:spacing w:after="20"/>
              <w:ind w:left="20"/>
              <w:jc w:val="both"/>
            </w:pPr>
            <w:r>
              <w:rPr>
                <w:rFonts w:ascii="Times New Roman"/>
                <w:b w:val="false"/>
                <w:i w:val="false"/>
                <w:color w:val="000000"/>
                <w:sz w:val="20"/>
              </w:rPr>
              <w:t>
V</w:t>
            </w:r>
          </w:p>
          <w:bookmarkEnd w:id="81"/>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-184176,9</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2"/>
          <w:p>
            <w:pPr>
              <w:spacing w:after="20"/>
              <w:ind w:left="20"/>
              <w:jc w:val="both"/>
            </w:pPr>
            <w:r>
              <w:rPr>
                <w:rFonts w:ascii="Times New Roman"/>
                <w:b w:val="false"/>
                <w:i w:val="false"/>
                <w:color w:val="000000"/>
                <w:sz w:val="20"/>
              </w:rPr>
              <w:t>
VI</w:t>
            </w:r>
          </w:p>
          <w:bookmarkEnd w:id="82"/>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қазандағы</w:t>
            </w:r>
            <w:r>
              <w:br/>
            </w:r>
            <w:r>
              <w:rPr>
                <w:rFonts w:ascii="Times New Roman"/>
                <w:b w:val="false"/>
                <w:i w:val="false"/>
                <w:color w:val="000000"/>
                <w:sz w:val="20"/>
              </w:rPr>
              <w:t>№ 119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4-қосымша</w:t>
            </w:r>
          </w:p>
        </w:tc>
      </w:tr>
    </w:tbl>
    <w:bookmarkStart w:name="z234" w:id="83"/>
    <w:p>
      <w:pPr>
        <w:spacing w:after="0"/>
        <w:ind w:left="0"/>
        <w:jc w:val="left"/>
      </w:pPr>
      <w:r>
        <w:rPr>
          <w:rFonts w:ascii="Times New Roman"/>
          <w:b/>
          <w:i w:val="false"/>
          <w:color w:val="000000"/>
        </w:rPr>
        <w:t xml:space="preserve"> 2017 жылға арналған кенттің, ауылдың, ауылдық округтер</w:t>
      </w:r>
      <w:r>
        <w:br/>
      </w:r>
      <w:r>
        <w:rPr>
          <w:rFonts w:ascii="Times New Roman"/>
          <w:b/>
          <w:i w:val="false"/>
          <w:color w:val="000000"/>
        </w:rPr>
        <w:t>әкімдері аппараттарының бюджеттік бағдарламалар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4"/>
          <w:p>
            <w:pPr>
              <w:spacing w:after="20"/>
              <w:ind w:left="20"/>
              <w:jc w:val="both"/>
            </w:pPr>
            <w:r>
              <w:rPr>
                <w:rFonts w:ascii="Times New Roman"/>
                <w:b w:val="false"/>
                <w:i w:val="false"/>
                <w:color w:val="000000"/>
                <w:sz w:val="20"/>
              </w:rPr>
              <w:t>
Функционалдық топ</w:t>
            </w:r>
          </w:p>
          <w:bookmarkEnd w:id="84"/>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5"/>
          <w:p>
            <w:pPr>
              <w:spacing w:after="20"/>
              <w:ind w:left="20"/>
              <w:jc w:val="both"/>
            </w:pPr>
            <w:r>
              <w:rPr>
                <w:rFonts w:ascii="Times New Roman"/>
                <w:b w:val="false"/>
                <w:i w:val="false"/>
                <w:color w:val="000000"/>
                <w:sz w:val="20"/>
              </w:rPr>
              <w:t>
01</w:t>
            </w:r>
          </w:p>
          <w:bookmarkEnd w:id="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6"/>
          <w:p>
            <w:pPr>
              <w:spacing w:after="20"/>
              <w:ind w:left="20"/>
              <w:jc w:val="both"/>
            </w:pPr>
            <w:r>
              <w:rPr>
                <w:rFonts w:ascii="Times New Roman"/>
                <w:b w:val="false"/>
                <w:i w:val="false"/>
                <w:color w:val="000000"/>
                <w:sz w:val="20"/>
              </w:rPr>
              <w:t>
12</w:t>
            </w:r>
          </w:p>
          <w:bookmarkEnd w:id="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7"/>
          <w:p>
            <w:pPr>
              <w:spacing w:after="20"/>
              <w:ind w:left="20"/>
              <w:jc w:val="both"/>
            </w:pPr>
            <w:r>
              <w:rPr>
                <w:rFonts w:ascii="Times New Roman"/>
                <w:b w:val="false"/>
                <w:i w:val="false"/>
                <w:color w:val="000000"/>
                <w:sz w:val="20"/>
              </w:rPr>
              <w:t>
01</w:t>
            </w:r>
          </w:p>
          <w:bookmarkEnd w:id="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8"/>
          <w:p>
            <w:pPr>
              <w:spacing w:after="20"/>
              <w:ind w:left="20"/>
              <w:jc w:val="both"/>
            </w:pPr>
            <w:r>
              <w:rPr>
                <w:rFonts w:ascii="Times New Roman"/>
                <w:b w:val="false"/>
                <w:i w:val="false"/>
                <w:color w:val="000000"/>
                <w:sz w:val="20"/>
              </w:rPr>
              <w:t>
01</w:t>
            </w:r>
          </w:p>
          <w:bookmarkEnd w:id="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9"/>
          <w:p>
            <w:pPr>
              <w:spacing w:after="20"/>
              <w:ind w:left="20"/>
              <w:jc w:val="both"/>
            </w:pPr>
            <w:r>
              <w:rPr>
                <w:rFonts w:ascii="Times New Roman"/>
                <w:b w:val="false"/>
                <w:i w:val="false"/>
                <w:color w:val="000000"/>
                <w:sz w:val="20"/>
              </w:rPr>
              <w:t>
01</w:t>
            </w:r>
          </w:p>
          <w:bookmarkEnd w:id="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0"/>
          <w:p>
            <w:pPr>
              <w:spacing w:after="20"/>
              <w:ind w:left="20"/>
              <w:jc w:val="both"/>
            </w:pPr>
            <w:r>
              <w:rPr>
                <w:rFonts w:ascii="Times New Roman"/>
                <w:b w:val="false"/>
                <w:i w:val="false"/>
                <w:color w:val="000000"/>
                <w:sz w:val="20"/>
              </w:rPr>
              <w:t>
01</w:t>
            </w:r>
          </w:p>
          <w:bookmarkEnd w:id="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1"/>
          <w:p>
            <w:pPr>
              <w:spacing w:after="20"/>
              <w:ind w:left="20"/>
              <w:jc w:val="both"/>
            </w:pPr>
            <w:r>
              <w:rPr>
                <w:rFonts w:ascii="Times New Roman"/>
                <w:b w:val="false"/>
                <w:i w:val="false"/>
                <w:color w:val="000000"/>
                <w:sz w:val="20"/>
              </w:rPr>
              <w:t>
01</w:t>
            </w:r>
          </w:p>
          <w:bookmarkEnd w:id="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2"/>
          <w:p>
            <w:pPr>
              <w:spacing w:after="20"/>
              <w:ind w:left="20"/>
              <w:jc w:val="both"/>
            </w:pPr>
            <w:r>
              <w:rPr>
                <w:rFonts w:ascii="Times New Roman"/>
                <w:b w:val="false"/>
                <w:i w:val="false"/>
                <w:color w:val="000000"/>
                <w:sz w:val="20"/>
              </w:rPr>
              <w:t>
01</w:t>
            </w:r>
          </w:p>
          <w:bookmarkEnd w:id="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3"/>
          <w:p>
            <w:pPr>
              <w:spacing w:after="20"/>
              <w:ind w:left="20"/>
              <w:jc w:val="both"/>
            </w:pPr>
            <w:r>
              <w:rPr>
                <w:rFonts w:ascii="Times New Roman"/>
                <w:b w:val="false"/>
                <w:i w:val="false"/>
                <w:color w:val="000000"/>
                <w:sz w:val="20"/>
              </w:rPr>
              <w:t>
01</w:t>
            </w:r>
          </w:p>
          <w:bookmarkEnd w:id="9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4"/>
          <w:p>
            <w:pPr>
              <w:spacing w:after="20"/>
              <w:ind w:left="20"/>
              <w:jc w:val="both"/>
            </w:pPr>
            <w:r>
              <w:rPr>
                <w:rFonts w:ascii="Times New Roman"/>
                <w:b w:val="false"/>
                <w:i w:val="false"/>
                <w:color w:val="000000"/>
                <w:sz w:val="20"/>
              </w:rPr>
              <w:t>
01</w:t>
            </w:r>
          </w:p>
          <w:bookmarkEnd w:id="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5"/>
          <w:p>
            <w:pPr>
              <w:spacing w:after="20"/>
              <w:ind w:left="20"/>
              <w:jc w:val="both"/>
            </w:pPr>
            <w:r>
              <w:rPr>
                <w:rFonts w:ascii="Times New Roman"/>
                <w:b w:val="false"/>
                <w:i w:val="false"/>
                <w:color w:val="000000"/>
                <w:sz w:val="20"/>
              </w:rPr>
              <w:t>
01</w:t>
            </w:r>
          </w:p>
          <w:bookmarkEnd w:id="9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6"/>
          <w:p>
            <w:pPr>
              <w:spacing w:after="20"/>
              <w:ind w:left="20"/>
              <w:jc w:val="both"/>
            </w:pPr>
            <w:r>
              <w:rPr>
                <w:rFonts w:ascii="Times New Roman"/>
                <w:b w:val="false"/>
                <w:i w:val="false"/>
                <w:color w:val="000000"/>
                <w:sz w:val="20"/>
              </w:rPr>
              <w:t>
01</w:t>
            </w:r>
          </w:p>
          <w:bookmarkEnd w:id="9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7"/>
          <w:p>
            <w:pPr>
              <w:spacing w:after="20"/>
              <w:ind w:left="20"/>
              <w:jc w:val="both"/>
            </w:pPr>
            <w:r>
              <w:rPr>
                <w:rFonts w:ascii="Times New Roman"/>
                <w:b w:val="false"/>
                <w:i w:val="false"/>
                <w:color w:val="000000"/>
                <w:sz w:val="20"/>
              </w:rPr>
              <w:t>
01</w:t>
            </w:r>
          </w:p>
          <w:bookmarkEnd w:id="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8"/>
          <w:p>
            <w:pPr>
              <w:spacing w:after="20"/>
              <w:ind w:left="20"/>
              <w:jc w:val="both"/>
            </w:pPr>
            <w:r>
              <w:rPr>
                <w:rFonts w:ascii="Times New Roman"/>
                <w:b w:val="false"/>
                <w:i w:val="false"/>
                <w:color w:val="000000"/>
                <w:sz w:val="20"/>
              </w:rPr>
              <w:t>
01</w:t>
            </w:r>
          </w:p>
          <w:bookmarkEnd w:id="9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9"/>
          <w:p>
            <w:pPr>
              <w:spacing w:after="20"/>
              <w:ind w:left="20"/>
              <w:jc w:val="both"/>
            </w:pPr>
            <w:r>
              <w:rPr>
                <w:rFonts w:ascii="Times New Roman"/>
                <w:b w:val="false"/>
                <w:i w:val="false"/>
                <w:color w:val="000000"/>
                <w:sz w:val="20"/>
              </w:rPr>
              <w:t>
01</w:t>
            </w:r>
          </w:p>
          <w:bookmarkEnd w:id="9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қазандағы</w:t>
            </w:r>
            <w:r>
              <w:br/>
            </w:r>
            <w:r>
              <w:rPr>
                <w:rFonts w:ascii="Times New Roman"/>
                <w:b w:val="false"/>
                <w:i w:val="false"/>
                <w:color w:val="000000"/>
                <w:sz w:val="20"/>
              </w:rPr>
              <w:t>№ 119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5-қосымша</w:t>
            </w:r>
          </w:p>
        </w:tc>
      </w:tr>
    </w:tbl>
    <w:bookmarkStart w:name="z330" w:id="100"/>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047"/>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1"/>
          <w:p>
            <w:pPr>
              <w:spacing w:after="20"/>
              <w:ind w:left="20"/>
              <w:jc w:val="both"/>
            </w:pPr>
            <w:r>
              <w:rPr>
                <w:rFonts w:ascii="Times New Roman"/>
                <w:b w:val="false"/>
                <w:i w:val="false"/>
                <w:color w:val="000000"/>
                <w:sz w:val="20"/>
              </w:rPr>
              <w:t>
Жергілікті өзін-өзі басқару органдарының атауы</w:t>
            </w:r>
          </w:p>
          <w:bookmarkEnd w:id="10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2"/>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bookmarkEnd w:id="10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27719,0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3"/>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bookmarkEnd w:id="10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4"/>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bookmarkEnd w:id="10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5"/>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bookmarkEnd w:id="10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6"/>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bookmarkEnd w:id="10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7"/>
          <w:p>
            <w:pPr>
              <w:spacing w:after="20"/>
              <w:ind w:left="20"/>
              <w:jc w:val="both"/>
            </w:pPr>
            <w:r>
              <w:rPr>
                <w:rFonts w:ascii="Times New Roman"/>
                <w:b w:val="false"/>
                <w:i w:val="false"/>
                <w:color w:val="000000"/>
                <w:sz w:val="20"/>
              </w:rPr>
              <w:t>
"Әйет ауылдық округі әкімінің аппараты" мемлекеттік мекемесі</w:t>
            </w:r>
          </w:p>
          <w:bookmarkEnd w:id="10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8"/>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bookmarkEnd w:id="10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9"/>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bookmarkEnd w:id="10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0"/>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bookmarkEnd w:id="11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1"/>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bookmarkEnd w:id="11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2"/>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bookmarkEnd w:id="11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3"/>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bookmarkEnd w:id="11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4"/>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bookmarkEnd w:id="11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5"/>
          <w:p>
            <w:pPr>
              <w:spacing w:after="20"/>
              <w:ind w:left="20"/>
              <w:jc w:val="both"/>
            </w:pPr>
            <w:r>
              <w:rPr>
                <w:rFonts w:ascii="Times New Roman"/>
                <w:b w:val="false"/>
                <w:i w:val="false"/>
                <w:color w:val="000000"/>
                <w:sz w:val="20"/>
              </w:rPr>
              <w:t>
"Перелески ауылы әкімінің аппараты" мемлекеттік мекемесі</w:t>
            </w:r>
          </w:p>
          <w:bookmarkEnd w:id="11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