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1f1c" w14:textId="b2a1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12 тамыздағы № 46 "Жангелдин ауданы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27 ақпандағы № 75 шешімі. Қостанай облысының Әділет департаментінде 2017 жылғы 30 наурызда № 6948 болып тіркелді. Күші жойылды - Қостанай облысы Жангелдин ауданы мәслихатының 2018 жылғы 17 мамырдағы № 170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17.05.2018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Жангелдин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 бойынша коммуналдық қалдықтардың түзілу және жинақталу нормаларын бекіту туралы" шешіміне (Нормативтік құқықтық актілерді мемлекеттік тіркеу тізілімінде № 6617 тіркелген, 2016 жылғы 20 қыркүйекте "Біздің Торғай"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енгiзiледі.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тұрғын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шаруашылық,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Н. Байдилдин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бойынша коммуналдық қалдықтардың түзілу және жинақталу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339"/>
        <w:gridCol w:w="2927"/>
        <w:gridCol w:w="5055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2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қалдықтардың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бақшалар, бөбекжай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байланыс бөлімшелері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Стадион, спорт алаңдары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Автожанармай құю станциялары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- орын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