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76f8d" w14:textId="c776f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2016 жылғы 21 желтоқсандағы № 61 "Жангелдин ауданының 2017-2019 жылдарға арналған аудандық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2017 жылғы 18 мамырдағы № 92 шешімі. Қостанай облысының Әділет департаментінде 2017 жылғы 1 маусымда № 7076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Жангелдин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2016 жылғы 21 желтоқсандағы № 61 "Жангелдин ауданының 2017 – 2019 жылдарға арналған аудандық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6773 тіркелген, 2017 жылғы 13 қаңтарда Қазақстан Республикасы нормативтік құқықтық актілерінің эталондық бақылау банкінде жарияланған)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Жангелдин ауданының 2017-2019 жылдарға арналған бюджеті тиісінше 1, 2 және 3-қосымшаларға сәйкес, оның ішінде 2017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2782354,5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191970,0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7587,0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7200,0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2575597,5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2966765,5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3792,0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3015,0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-188203,0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188203,0 мың теңге.";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Ордабаев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Жангелдин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"Жангелдин ауданының экономика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бюджеттік жоспарлау бөлімі"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Е. Биржикенов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18 мамыр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мамырдағы № 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 № 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ауданының 2017 жылға арналған аудандық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"/>
        <w:gridCol w:w="985"/>
        <w:gridCol w:w="634"/>
        <w:gridCol w:w="139"/>
        <w:gridCol w:w="6635"/>
        <w:gridCol w:w="32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"/>
        </w:tc>
        <w:tc>
          <w:tcPr>
            <w:tcW w:w="3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2782354,5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191970,0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83020,0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83020,0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83365,0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83365,0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18891,0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7587,0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2575597,5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2575597,5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2575597,5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807"/>
        <w:gridCol w:w="1096"/>
        <w:gridCol w:w="1096"/>
        <w:gridCol w:w="5813"/>
        <w:gridCol w:w="26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0"/>
        </w:tc>
        <w:tc>
          <w:tcPr>
            <w:tcW w:w="2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2966765,5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321377,0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233539,0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132239,0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118679,0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1433189,5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1310735,5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1269838,5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1242785,5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145960,3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52108,7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52108,7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46696,7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68919,6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68919,6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682731,0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657796,0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602281,0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602281,0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151148,0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105486,6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85007,4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85007,4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16073,2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16073,2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49786,1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49786,1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49786,1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37014,6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-188203,0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188203,0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184411,0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184411,0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184411,0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