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4dc5" w14:textId="ddf4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28 ақпандағы № 156 "Қостанай облысы Жангелдин ауданының Сужарған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18 мамырдағы № 102 шешімі. Қостанай облысының Әділет департаментінде 2017 жылғы 7 маусымда № 7093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28 ақпандағы № 156 "Қостанай облысы Жангелдин ауданының Сужарған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4589 тіркелген, 2014 жылғы 24 сәуірде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Қостанай облысы Жангелдин ауданының Сужарған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Сужарған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Жергілікті қоғамдастық жиынына қатысу үшін Сужарған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Сужарған ауылының әкімі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Ә. Қонысбаев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18 мамыр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