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65cb" w14:textId="10f6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ақпандағы № 57 "Жангелдин ауданының аумағында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2017 жылғы 19 мамырдағы № 82 қаулысы. Қостанай облысының Әділет департаментінде 2017 жылғы 19 маусымда № 7111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Әкімдіктің 2014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аумағында үгіттік баспа материалдарын орналастыру үшін орындар белгілеу туралы" қаулысына (Нормативтік құқықтық актілерді мемлекеттік тіркеу тізілімінде № 4472 болып тіркелген, 2014 жылғы 26 наурызда "Біздің Торғай"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Жангелдин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енгiзiледі.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Жангелдин аудандық аумақтық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сайлау комиссиясының төрағасы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___________________С. Бидашев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387"/>
        <w:gridCol w:w="8941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ауылы 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мәдениет және тілдерді дамыту бөлімінің "Н. Ахметбеков атындағы мәдениет үйі"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ауданының дене шынықтыру және спорт бөлімінің "Жангелдин аудандық балалар -жасөспірімдер спорт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инспекциясы"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Жаркөл ауылдық округі әкімінің аппараты"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ауылының кітапханасы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Қанапия Қайдосов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Міржақып Дулатов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Ахмет Байтұрсынов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кітапханасы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Ақкөл ауылы әкімінің аппараты"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Албарбөгет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Аралбай ауылы әкімінің аппараты"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Ғафу Қайырбеков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ауылының кітапханасы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Ақшығанақ ауылдық округі әкімінің аппараты"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Аманкелді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ауылының клубы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Милісай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Милісай ауылы әкімінің аппараты"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Сырбай Мәуленов атындағы орта мектебі" коммуналдық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Қайнекей Жармағанбетов атындағы орта мектебі" коммуналдық мемлекеттік мекемесі ғимараты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Шилі ауылы әкімінің аппараты" мемлекеттік мекемесі ғимараты жанындағы тақта.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  <w:tc>
          <w:tcPr>
            <w:tcW w:w="8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"Жангелдин ауданының білім беру бөлімінің Бидайық негізгі мектебі" коммуналдық мемлекеттік мекемесі ғимараты жанындағы тақта.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