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e715" w14:textId="cf7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61 "Жангелдин ауданының 2017-2019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9 тамыздағы № 119 шешімі. Қостанай облысының Әділет департаментінде 2017 жылғы 29 тамызда № 7180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2017 – 2019 жылдарға арналған аудандық бюджеті туралы" шешіміне (Нормативтік құқықтық актілерді мемлекеттік тіркеу тізілімінде № 6773 тіркелген, 2017 жылғы 13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Биржикенов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2782354,5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