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a89e" w14:textId="3caa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2017 жылғы 15 наурыздағы № 78 қаулысы. Қостанай облысының Әділет департаментінде 2017 жылғы 31 наурызда № 6952 болып тіркелді. Күші жойылды - Қостанай облысы Жітіқара ауданы әкімдігінің 2021 жылғы 24 қарашадағы № 261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жетекшілік ететін орынбасарына жүктелсін.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