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0447" w14:textId="e190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дейiнгi тәрбие мен оқытуға мемлекеттік бiлiм беру тапсырысын, жан басына шаққандағы қаржыландыру және ата-ананың ақы төлеу мөлшерін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2017 жылғы 15 наурыздағы № 79 қаулысы. Қостанай облысының Әділет департаментінде 2017 жылғы 6 сәуірде № 6966 болып тіркелді. Күші жойылды - Қостанай облысы Жітіқара ауданы әкімдігінің 2017 жылғы 9 қарашадағы № 399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Жітіқара ауданы әкімдігінің 09.11.2017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қаражаты есебінен қаржыландырылатын Жітіқара ауданының мектепке дейінгі білім беру ұйымдарында 2017 жылға арналған мектепке дейiнгi тәрбие мен оқытуға мемлекеттік бiлiм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 Жітіқара ауданының мектепке дейінгі білім беру ұйымдарында 2017 жылға арналған мектепке дейiнгi тәрбие мен оқытуға мемлекеттік бiлiм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314"/>
        <w:gridCol w:w="4383"/>
        <w:gridCol w:w="1138"/>
        <w:gridCol w:w="2192"/>
        <w:gridCol w:w="1267"/>
        <w:gridCol w:w="1267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"Қарлығаш" балабақшасы" мемлекеттік коммуналдық қазыналық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25827,81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"Дружба-97" жауапкершілігі шектеулі серіктестігі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жауапкершілігі шектеулі серіктестігі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"Балапан" балабақшасы" мемлекеттік коммуналдық қазыналық кәсіпорны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"Дружба-97" жауапкершілігі шектеулі серіктестігі (санаторийлік топ)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Милютин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"Милютин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Забелов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 жанындағы жарты күндік топ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 жанындағы жарты күндік топ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Чайковский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"Чайковск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"Чайковск орта мектебі" коммуналдық мемлекеттік мекемесі жанындағы жарты күндік топ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Тоқтаров ауылдық округінің Тоқтаров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"Тохтаров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Тимирязев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"Тимирязев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Большевик ауылдық округінің Тургенов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"Большевистск орта мектебі"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Пригородный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"Пригородный орта мектебі"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Пригородный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"Станция негізгі мектебі"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Степной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"Жітіқара ауданы әкімдігінің білім бөлімі" мемлекеттік мекемесінің "Степная орта мектебі" коммуналдық мемлекеттік мекемесі жанындағы толық күндік мектепке дейінгі шағын орталық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"Степная орта мектебі" коммуналдық мемлекеттік мекемесі жанындағы жарты күндік топ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Большевик ауылдық округінің Құсақан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"Қосақан негізгі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Аққарға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"Аққарға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Приречный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"Красноармейск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Мүктікөл ауылдық округінің Мүктікөл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"Мүктікөл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Шевченковка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"Шевченков негізгі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Ырсай ауылы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"Ырсай негізгі мектебі"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"№1 негізгі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2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3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4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"Гимназия"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"Естай Есжанов атындағы № 9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10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12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