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c1eb" w14:textId="f22c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Кандидаттарға сайлаушылармен кездесуі үшін шарттық негізде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2017 жылғы 17 шілдедегі № 249 қаулысы. Қостанай облысының Әділет департаментінде 2017 жылғы 14 тамызда № 7158 болып тіркелді. Күші жойылды - Қостанай облысы Жітіқара ауданы әкімдігінің 2019 жылғы 22 қарашадағы № 244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Жітіқара ауданы әкімдігінің 22.11.2019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Жітіқара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Кандидаттарға сайлаушылармен кездесуі үшін шарттық негізде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орындалуын бақылау "Жітіқара ауданы әкімінің аппараты" мемлекеттік мекемесінің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төрағасы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Ж. Дарбаев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17 шілде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қаулысына 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ұсынылған үй-жайлардың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7"/>
        <w:gridCol w:w="1460"/>
        <w:gridCol w:w="8573"/>
      </w:tblGrid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11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Кандидаттарға сайлаушылармен кездесуі үшін үй-жайлар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"Балалар өнер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Аққарға ауылы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"Аққарға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 ауылы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"Забелов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Қосақан ауылы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"Қосақан негізгі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 ауылы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"Милютин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ауылы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"Мүктікөл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ауылы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"Жітіқара ауданы әкімдігінің білім бөлімі" мемлекеттік мекемесінің "Пригородный орта мектебі" коммуналдық мемлекеттік мекемесінің ғимаратында 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ауылы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"Красноармейск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"Степная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"Тимирязев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ауылы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"Жітіқара ауданы әкімдігінің білім бөлімі" мемлекеттік мекемесінің "Тохтаров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Тургенов ауылы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"Большевистск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"Чайковск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Шевченковка ауылы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"Шевченков негізгі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Ырсай ауылы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"Ырсай негізгі мектебі" коммуналдық мемлекеттік мекемесінің ғимаратында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