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9cef" w14:textId="34a9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"Жітіқара ауданының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30 қарашадағы № 159 шешімі. Қостанай облысының Әділет департаментінде 2017 жылғы 13 желтоқсанда № 7368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2017-2019 жылдарға арналған бюджеті туралы" шешіміне (Нормативтік құқықтық актілерді мемлекеттік тіркеу тізілімінде № 6775 тіркелген, 2017 жылғы 12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–3800793,2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–1956136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–12674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-10485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–1821498,2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3962800,6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-79798,9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246630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326428,9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-82208,5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- 82208,5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11), 13), 14), 15) және 27) тармақшалары жаңа редакцияда жазылсын: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оқуын аяқтауға - 2054,5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қоныс аударушылар және оралмандар үшін тұрғын үйді жалдау (жалға алу) бойынша шығыстарды өтеуге – 2232,7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жерге орналастыру құжаттамасын әзірлеуге, топографиялауға және сібір көмінділерінің топырақты ошақтарының қоршауларын орнатуға – 3105 мың теңге;";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Жітіқара қаласының 5, 5в, 6-шағын аудандарындағы 10/0,4-ТҚС кВ арасындағы шағын аудандар ішіндегі 10-КЖ кВ кабель желілерін реконструкциялауға – 3249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Жітіқара қаласының 2, 4, 7-шағын аудандарындағы 10/0,4-ТҚС кВ арасындағы шағын аудандар ішіндегі 10-КЖ кВ кабель желілерін реконструкциялауға – 3025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шеңберінде,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– 24104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Жоғарғы – Шортанды және Төменгі – Шортанды су қоймалары бөгеттерінің қақпаларын күрделі жөндеуге – 500,0 мың теңге".".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 және 5) тармақшалары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тілдік курстар бойынша тағылымдамадан өткен мұғалімдерге қосымша ақы төлеуге – 157,7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кезеңінде негізгі қызметкерді алмастырғаны үшін мұғалімдерге қосымша ақы төлеуге – 1275,6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"Өрлеу" жобасы бойынша шартты ақшалай көмекті енгізуге – 2884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мүгедектердің құқықтарын қамтамасыз ету және өмір сүру сапасын жақсарту жөніндегі 2012 –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– 10528,4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14382 мың теңге.".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жаңа редакцияда жазылсын: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Қостанай облысы Жітіқара қаласындағы 10а-ЖК-дан 14-ЖК-ға дейін, Д 530 Уәлиханов көшесі бойындағы магистральдық жылу желісін реконструкциялауға – 148618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Жітіқара қаласындағы 17-ЖК-дан 23-ЖК-ға дейін, Д-325 мм Ленин көшесі бойындағы магистральдық жылу желісін реконструкциялауға– 98012 мың теңге.".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Г. Баймухамбетова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30 қараша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1-қосымша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771"/>
        <w:gridCol w:w="1321"/>
        <w:gridCol w:w="1047"/>
        <w:gridCol w:w="5552"/>
        <w:gridCol w:w="2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3800793,2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3962800,6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342981,7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105938,3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190595,4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2284805,9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1831606,2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1755279,6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9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208309,9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102397,8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148335,1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165215,2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6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-79798,9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-82208,5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2-қосымша</w:t>
            </w:r>
          </w:p>
        </w:tc>
      </w:tr>
    </w:tbl>
    <w:bookmarkStart w:name="z29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870"/>
        <w:gridCol w:w="1491"/>
        <w:gridCol w:w="1182"/>
        <w:gridCol w:w="4683"/>
        <w:gridCol w:w="2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7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2297249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213928,7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7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"/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5-қосымша</w:t>
            </w:r>
          </w:p>
        </w:tc>
      </w:tr>
    </w:tbl>
    <w:bookmarkStart w:name="z50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