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6742" w14:textId="d1a6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16 қарашадағы № 60 "Қамысты ауданы бойынша коммуналдық қалдықтардың түзілу және жинақталу нормаларын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2017 жылғы 29 наурыздағы № 81 шешімі. Қостанай облысының Әділет департаментінде 2017 жылғы 3 мамырда № 7020 болып тіркелді. Күші жойылды - Қостанай облысы Қамысты ауданы мәслихатының 2018 жылғы 1 тамыздағы № 187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мәслихатының 01.08.2018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"Қамысты ауданы бойынша коммуналдық қалдықтардың түзілу және жинақталу нормаларын бекіту туралы" шешіміне (Нормативтік құқықтық актілерді мемлекеттік тіркеу тізілімінде № 6717 тіркелген, 2016 жылғы 2 желтоқсанда "Қамысты жаңалықтары – Камыстинские новости" газетінде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Құдайқұлов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Қамысты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"Қамысты ауданы әкімдігінің тұрғын үй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-коммуналдық шаруашылық, жолаушылар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көлігі және автомобиль жолдары бөлімі"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Ж. Баймұрзиин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29 наурыз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 бойынша коммуналдық қалдықтардың түзілу және жинақталу нормалары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4"/>
        <w:gridCol w:w="3687"/>
        <w:gridCol w:w="3171"/>
        <w:gridCol w:w="3298"/>
      </w:tblGrid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жылдық мөлшері,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жинақ банктері, байланыс бөлімшелері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Дәмханалар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 залдары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залдары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6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Дүңгіршектер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0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қоймалары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1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қоймалары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3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4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Автожанармай құю станциялары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5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6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7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ательесі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8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киімді жөндеу шеберханалары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9"/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