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8125" w14:textId="864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2017 жылғы 5 қазандағы № 103 қаулысы. Қостанай облысының Әділет департаментінде 2017 жылғы 27 қазанда № 7267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Қамысты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3337"/>
        <w:gridCol w:w="1922"/>
        <w:gridCol w:w="3189"/>
        <w:gridCol w:w="2687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5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Адамдардың, жұмысшылардың сандық тізімі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(жұмысшылардың сандық тізімінің %)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шыққан адамдар үшін жұмыс орындардың саны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жауапкершілігі шектеулі серіктестігі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"Содружество-98" жауапкершілігі шектеулі серіктестігі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Қайрат" жауапкершілігі шектеулі серіктестігі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