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72f4" w14:textId="f717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2017 жылғы 20 желтоқсандағы № 131 шешімі. Қостанай облысының Әділет департаментінде 2018 жылғы 5 қаңтарда № 7448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ауданының 2018 - 2020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кірістер – 2427727, 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759694, 2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4461,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750,0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1662822,0 мың теңге;</w:t>
      </w:r>
    </w:p>
    <w:bookmarkEnd w:id="6"/>
    <w:bookmarkStart w:name="z13" w:id="7"/>
    <w:p>
      <w:pPr>
        <w:spacing w:after="0"/>
        <w:ind w:left="0"/>
        <w:jc w:val="both"/>
      </w:pPr>
      <w:r>
        <w:rPr>
          <w:rFonts w:ascii="Times New Roman"/>
          <w:b w:val="false"/>
          <w:i w:val="false"/>
          <w:color w:val="000000"/>
          <w:sz w:val="28"/>
        </w:rPr>
        <w:t>
      2) шығындар – 2451762,7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10525,5,0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21454,5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10929,0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5) бюджет тапшылығы (профициті) – -34561,0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34561,0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29.11.2018 </w:t>
      </w:r>
      <w:r>
        <w:rPr>
          <w:rFonts w:ascii="Times New Roman"/>
          <w:b w:val="false"/>
          <w:i w:val="false"/>
          <w:color w:val="000000"/>
          <w:sz w:val="28"/>
        </w:rPr>
        <w:t>№ 205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2018 жылға арналған аудандық бюджетте облыстық бюджеттен берілетін субвенцияның көлемі 1366464,0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2018-2020 жылдарға арналған аудандық бюджетте аудандық бюджеттен Қамысты ауылдық округінің бюджетіне берілетін бюджеттік субвенциялардың көлемдері көзделгені белгіленсін, оның ішінде:</w:t>
      </w:r>
    </w:p>
    <w:bookmarkEnd w:id="12"/>
    <w:p>
      <w:pPr>
        <w:spacing w:after="0"/>
        <w:ind w:left="0"/>
        <w:jc w:val="both"/>
      </w:pPr>
      <w:r>
        <w:rPr>
          <w:rFonts w:ascii="Times New Roman"/>
          <w:b w:val="false"/>
          <w:i w:val="false"/>
          <w:color w:val="000000"/>
          <w:sz w:val="28"/>
        </w:rPr>
        <w:t>
      - 2018 жылға 68446,0 мың теңге сомасында;</w:t>
      </w:r>
    </w:p>
    <w:p>
      <w:pPr>
        <w:spacing w:after="0"/>
        <w:ind w:left="0"/>
        <w:jc w:val="both"/>
      </w:pPr>
      <w:r>
        <w:rPr>
          <w:rFonts w:ascii="Times New Roman"/>
          <w:b w:val="false"/>
          <w:i w:val="false"/>
          <w:color w:val="000000"/>
          <w:sz w:val="28"/>
        </w:rPr>
        <w:t>
      - 2019 жылға 119447,0 мың теңге сомасында;</w:t>
      </w:r>
    </w:p>
    <w:p>
      <w:pPr>
        <w:spacing w:after="0"/>
        <w:ind w:left="0"/>
        <w:jc w:val="both"/>
      </w:pPr>
      <w:r>
        <w:rPr>
          <w:rFonts w:ascii="Times New Roman"/>
          <w:b w:val="false"/>
          <w:i w:val="false"/>
          <w:color w:val="000000"/>
          <w:sz w:val="28"/>
        </w:rPr>
        <w:t>
      - 2020 жылға 135175,0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Қамысты ауданы мәслихатының 16.05.2018 </w:t>
      </w:r>
      <w:r>
        <w:rPr>
          <w:rFonts w:ascii="Times New Roman"/>
          <w:b w:val="false"/>
          <w:i w:val="false"/>
          <w:color w:val="000000"/>
          <w:sz w:val="28"/>
        </w:rPr>
        <w:t>№ 168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2018 жылға арналған аудандық бюджетте республикалық бюджеттен ағымдағы нысаналы трансферттер түсімінің көзделгені ескерілсін, оның ішінде:</w:t>
      </w:r>
    </w:p>
    <w:bookmarkEnd w:id="13"/>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0,0 теңге сомасында;</w:t>
      </w:r>
    </w:p>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1666,0 мың теңге сомасында;</w:t>
      </w:r>
    </w:p>
    <w:bookmarkStart w:name="z24" w:id="14"/>
    <w:p>
      <w:pPr>
        <w:spacing w:after="0"/>
        <w:ind w:left="0"/>
        <w:jc w:val="both"/>
      </w:pPr>
      <w:r>
        <w:rPr>
          <w:rFonts w:ascii="Times New Roman"/>
          <w:b w:val="false"/>
          <w:i w:val="false"/>
          <w:color w:val="000000"/>
          <w:sz w:val="28"/>
        </w:rPr>
        <w:t>
      3) халықты жұмыспен қамту орталықтарына әлеуметтік жұмыс жөніндегі консультанттар мен ассистенттерді ендіруге 3765,0 мың теңге сомасында;</w:t>
      </w:r>
    </w:p>
    <w:bookmarkEnd w:id="14"/>
    <w:bookmarkStart w:name="z25" w:id="15"/>
    <w:p>
      <w:pPr>
        <w:spacing w:after="0"/>
        <w:ind w:left="0"/>
        <w:jc w:val="both"/>
      </w:pPr>
      <w:r>
        <w:rPr>
          <w:rFonts w:ascii="Times New Roman"/>
          <w:b w:val="false"/>
          <w:i w:val="false"/>
          <w:color w:val="000000"/>
          <w:sz w:val="28"/>
        </w:rPr>
        <w:t>
      4) мемлекеттік атаулы әлеуметтік көмекті төлеуге 5226,0 мың теңге сомасында;</w:t>
      </w:r>
    </w:p>
    <w:bookmarkEnd w:id="15"/>
    <w:bookmarkStart w:name="z26" w:id="16"/>
    <w:p>
      <w:pPr>
        <w:spacing w:after="0"/>
        <w:ind w:left="0"/>
        <w:jc w:val="both"/>
      </w:pPr>
      <w:r>
        <w:rPr>
          <w:rFonts w:ascii="Times New Roman"/>
          <w:b w:val="false"/>
          <w:i w:val="false"/>
          <w:color w:val="000000"/>
          <w:sz w:val="28"/>
        </w:rPr>
        <w:t xml:space="preserve">
      5)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1513,0 мың теңге сомасында;</w:t>
      </w:r>
    </w:p>
    <w:bookmarkEnd w:id="16"/>
    <w:bookmarkStart w:name="z27" w:id="17"/>
    <w:p>
      <w:pPr>
        <w:spacing w:after="0"/>
        <w:ind w:left="0"/>
        <w:jc w:val="both"/>
      </w:pPr>
      <w:r>
        <w:rPr>
          <w:rFonts w:ascii="Times New Roman"/>
          <w:b w:val="false"/>
          <w:i w:val="false"/>
          <w:color w:val="000000"/>
          <w:sz w:val="28"/>
        </w:rPr>
        <w:t>
      6)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2018 жылға қосымша ақы төлеуге 5691,0 мың теңге сомасында;</w:t>
      </w:r>
    </w:p>
    <w:bookmarkEnd w:id="17"/>
    <w:p>
      <w:pPr>
        <w:spacing w:after="0"/>
        <w:ind w:left="0"/>
        <w:jc w:val="both"/>
      </w:pPr>
      <w:r>
        <w:rPr>
          <w:rFonts w:ascii="Times New Roman"/>
          <w:b w:val="false"/>
          <w:i w:val="false"/>
          <w:color w:val="000000"/>
          <w:sz w:val="28"/>
        </w:rPr>
        <w:t>
      7)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жергілікті бюджеттердің қаражаты есебінен төленген шығыстардың сомаларын өтеуге 63425,0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Қамысты ауданы мәслихатының 08.06.2018 </w:t>
      </w:r>
      <w:r>
        <w:rPr>
          <w:rFonts w:ascii="Times New Roman"/>
          <w:b w:val="false"/>
          <w:i w:val="false"/>
          <w:color w:val="000000"/>
          <w:sz w:val="28"/>
        </w:rPr>
        <w:t>№ 172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xml:space="preserve">
      5. 2018 жылға арналған аудандық бюджетте еңбек нарығын дамытуға республикалық бюджеттен ағымдағы нысаналы трансферттер түсімі 9036,0 мың теңге сомасында көзделгені ескерілсін, оның ішінде: </w:t>
      </w:r>
    </w:p>
    <w:bookmarkEnd w:id="18"/>
    <w:bookmarkStart w:name="z30" w:id="19"/>
    <w:p>
      <w:pPr>
        <w:spacing w:after="0"/>
        <w:ind w:left="0"/>
        <w:jc w:val="both"/>
      </w:pPr>
      <w:r>
        <w:rPr>
          <w:rFonts w:ascii="Times New Roman"/>
          <w:b w:val="false"/>
          <w:i w:val="false"/>
          <w:color w:val="000000"/>
          <w:sz w:val="28"/>
        </w:rPr>
        <w:t xml:space="preserve">
      1) жалақыны және жастар практикасын ішінара субсидиялауға 8698,0 мың теңге сомасында; </w:t>
      </w:r>
    </w:p>
    <w:bookmarkEnd w:id="19"/>
    <w:bookmarkStart w:name="z31" w:id="20"/>
    <w:p>
      <w:pPr>
        <w:spacing w:after="0"/>
        <w:ind w:left="0"/>
        <w:jc w:val="both"/>
      </w:pPr>
      <w:r>
        <w:rPr>
          <w:rFonts w:ascii="Times New Roman"/>
          <w:b w:val="false"/>
          <w:i w:val="false"/>
          <w:color w:val="000000"/>
          <w:sz w:val="28"/>
        </w:rPr>
        <w:t>
      2)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338,0 мың теңге сомасында.</w:t>
      </w:r>
    </w:p>
    <w:bookmarkEnd w:id="20"/>
    <w:bookmarkStart w:name="z32"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2018 жылға арналған аудандық бюджетте облыстық бюджеттен ағымдағы нысаналы трансферттер түсімінің көзделгені ескерілсін, оның ішінде:</w:t>
      </w:r>
    </w:p>
    <w:bookmarkEnd w:id="21"/>
    <w:p>
      <w:pPr>
        <w:spacing w:after="0"/>
        <w:ind w:left="0"/>
        <w:jc w:val="both"/>
      </w:pPr>
      <w:r>
        <w:rPr>
          <w:rFonts w:ascii="Times New Roman"/>
          <w:b w:val="false"/>
          <w:i w:val="false"/>
          <w:color w:val="000000"/>
          <w:sz w:val="28"/>
        </w:rPr>
        <w:t>
      1) цифрлық білім беру инфрақұрылымын құруға 10921,0 мың теңге сомасында;</w:t>
      </w:r>
    </w:p>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беру) бойынша шығыстарын өтеуге 1266,0 мың теңге сомасында;</w:t>
      </w:r>
    </w:p>
    <w:bookmarkStart w:name="z33" w:id="22"/>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6726,0 мың теңге сомасында;</w:t>
      </w:r>
    </w:p>
    <w:bookmarkEnd w:id="22"/>
    <w:bookmarkStart w:name="z34" w:id="23"/>
    <w:p>
      <w:pPr>
        <w:spacing w:after="0"/>
        <w:ind w:left="0"/>
        <w:jc w:val="both"/>
      </w:pPr>
      <w:r>
        <w:rPr>
          <w:rFonts w:ascii="Times New Roman"/>
          <w:b w:val="false"/>
          <w:i w:val="false"/>
          <w:color w:val="000000"/>
          <w:sz w:val="28"/>
        </w:rPr>
        <w:t>
      4) әкімшілік шекараларды орнатуға және қазып салуға 2889,0 мың теңге сомасында;</w:t>
      </w:r>
    </w:p>
    <w:bookmarkEnd w:id="23"/>
    <w:bookmarkStart w:name="z35" w:id="24"/>
    <w:p>
      <w:pPr>
        <w:spacing w:after="0"/>
        <w:ind w:left="0"/>
        <w:jc w:val="both"/>
      </w:pPr>
      <w:r>
        <w:rPr>
          <w:rFonts w:ascii="Times New Roman"/>
          <w:b w:val="false"/>
          <w:i w:val="false"/>
          <w:color w:val="000000"/>
          <w:sz w:val="28"/>
        </w:rPr>
        <w:t>
      5) елді мекендердің бас жоспарларын әзірлеуге 7280,0 мың теңге сомасында;</w:t>
      </w:r>
    </w:p>
    <w:bookmarkEnd w:id="24"/>
    <w:bookmarkStart w:name="z36" w:id="25"/>
    <w:p>
      <w:pPr>
        <w:spacing w:after="0"/>
        <w:ind w:left="0"/>
        <w:jc w:val="both"/>
      </w:pPr>
      <w:r>
        <w:rPr>
          <w:rFonts w:ascii="Times New Roman"/>
          <w:b w:val="false"/>
          <w:i w:val="false"/>
          <w:color w:val="000000"/>
          <w:sz w:val="28"/>
        </w:rPr>
        <w:t>
      6) инсинераторларды пайдалана отырып биологиялық қалдықтарды кәдеге жаратуға 3168,0 мың теңге сомасында;</w:t>
      </w:r>
    </w:p>
    <w:bookmarkEnd w:id="25"/>
    <w:bookmarkStart w:name="z37" w:id="26"/>
    <w:p>
      <w:pPr>
        <w:spacing w:after="0"/>
        <w:ind w:left="0"/>
        <w:jc w:val="both"/>
      </w:pPr>
      <w:r>
        <w:rPr>
          <w:rFonts w:ascii="Times New Roman"/>
          <w:b w:val="false"/>
          <w:i w:val="false"/>
          <w:color w:val="000000"/>
          <w:sz w:val="28"/>
        </w:rPr>
        <w:t>
      7) жануарлардың энзоотиялық аурулары бойынша ветеринариялық іс-шараларды жүргізуге 3088,0 мың теңге сомасында;</w:t>
      </w:r>
    </w:p>
    <w:bookmarkEnd w:id="26"/>
    <w:p>
      <w:pPr>
        <w:spacing w:after="0"/>
        <w:ind w:left="0"/>
        <w:jc w:val="both"/>
      </w:pPr>
      <w:r>
        <w:rPr>
          <w:rFonts w:ascii="Times New Roman"/>
          <w:b w:val="false"/>
          <w:i w:val="false"/>
          <w:color w:val="000000"/>
          <w:sz w:val="28"/>
        </w:rPr>
        <w:t>
      8) білім беру ұйымдарын жоғары жылдамдықты интернетке қосуға 3334,0 мың теңге сомасында;</w:t>
      </w:r>
    </w:p>
    <w:p>
      <w:pPr>
        <w:spacing w:after="0"/>
        <w:ind w:left="0"/>
        <w:jc w:val="both"/>
      </w:pPr>
      <w:r>
        <w:rPr>
          <w:rFonts w:ascii="Times New Roman"/>
          <w:b w:val="false"/>
          <w:i w:val="false"/>
          <w:color w:val="000000"/>
          <w:sz w:val="28"/>
        </w:rPr>
        <w:t xml:space="preserve">
      9)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 көрсетілетін қызметтердің аутсорсингіне 1096,0 мың теңге сомасында;</w:t>
      </w:r>
    </w:p>
    <w:p>
      <w:pPr>
        <w:spacing w:after="0"/>
        <w:ind w:left="0"/>
        <w:jc w:val="both"/>
      </w:pPr>
      <w:r>
        <w:rPr>
          <w:rFonts w:ascii="Times New Roman"/>
          <w:b w:val="false"/>
          <w:i w:val="false"/>
          <w:color w:val="000000"/>
          <w:sz w:val="28"/>
        </w:rPr>
        <w:t>
      10) ірі қара малдың нодулярлық дерматитіне қарсы эпизоотияға қарсы іс-шараларды жүргізуге 499,0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Қамысты ауданы мәслихатының 08.06.2018 </w:t>
      </w:r>
      <w:r>
        <w:rPr>
          <w:rFonts w:ascii="Times New Roman"/>
          <w:b w:val="false"/>
          <w:i w:val="false"/>
          <w:color w:val="000000"/>
          <w:sz w:val="28"/>
        </w:rPr>
        <w:t>№ 172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7. 2018 жылға арналған аудандық бюджетте мамандарды әлеуметтік қолдау шараларын іске асыру үшін республикалық бюджеттен кредиттер түсімі 21645,0 мың теңге сомасында көзделгені ескерілсін.</w:t>
      </w:r>
    </w:p>
    <w:bookmarkEnd w:id="27"/>
    <w:bookmarkStart w:name="z40" w:id="28"/>
    <w:p>
      <w:pPr>
        <w:spacing w:after="0"/>
        <w:ind w:left="0"/>
        <w:jc w:val="both"/>
      </w:pPr>
      <w:r>
        <w:rPr>
          <w:rFonts w:ascii="Times New Roman"/>
          <w:b w:val="false"/>
          <w:i w:val="false"/>
          <w:color w:val="000000"/>
          <w:sz w:val="28"/>
        </w:rPr>
        <w:t>
      8. 2018 жылға арналған аудандық бюджетте республикалық бюджеттен дамытуға арналған нысаналы трансферттер көзделгені ескерілсін, оның ішінде:</w:t>
      </w:r>
    </w:p>
    <w:bookmarkEnd w:id="28"/>
    <w:bookmarkStart w:name="z41" w:id="29"/>
    <w:p>
      <w:pPr>
        <w:spacing w:after="0"/>
        <w:ind w:left="0"/>
        <w:jc w:val="both"/>
      </w:pPr>
      <w:r>
        <w:rPr>
          <w:rFonts w:ascii="Times New Roman"/>
          <w:b w:val="false"/>
          <w:i w:val="false"/>
          <w:color w:val="000000"/>
          <w:sz w:val="28"/>
        </w:rPr>
        <w:t>
      ауылдық елді мекендердегі сумен жабдықтау және су бұру жүйесін дамытуға 176956,0 мың теңге сомасында.</w:t>
      </w:r>
    </w:p>
    <w:bookmarkEnd w:id="29"/>
    <w:bookmarkStart w:name="z42"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2018 жылға арналған аудандық бюджетте облыстық бюджеттен дамытуға арналған нысаналы трансферттер түсімі көзделгені ескерілсін, оның ішінде:</w:t>
      </w:r>
    </w:p>
    <w:bookmarkEnd w:id="30"/>
    <w:p>
      <w:pPr>
        <w:spacing w:after="0"/>
        <w:ind w:left="0"/>
        <w:jc w:val="both"/>
      </w:pPr>
      <w:r>
        <w:rPr>
          <w:rFonts w:ascii="Times New Roman"/>
          <w:b w:val="false"/>
          <w:i w:val="false"/>
          <w:color w:val="000000"/>
          <w:sz w:val="28"/>
        </w:rPr>
        <w:t>
      ауылдық елді мекендердегі сумен жабдықтау және су бұру жүйесін дамытуға 21650,2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Қамысты ауданы мәслихатының 08.06.2018 </w:t>
      </w:r>
      <w:r>
        <w:rPr>
          <w:rFonts w:ascii="Times New Roman"/>
          <w:b w:val="false"/>
          <w:i w:val="false"/>
          <w:color w:val="000000"/>
          <w:sz w:val="28"/>
        </w:rPr>
        <w:t>№ 172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10. Қамысты ауданы жергілікті атқарушы органының 2018 жылға арналған резерві 0,0 теңге сомасында бекітілсін.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Қамысты ауданы мәслихатының 13.11.2018 </w:t>
      </w:r>
      <w:r>
        <w:rPr>
          <w:rFonts w:ascii="Times New Roman"/>
          <w:b w:val="false"/>
          <w:i w:val="false"/>
          <w:color w:val="000000"/>
          <w:sz w:val="28"/>
        </w:rPr>
        <w:t>№ 197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xml:space="preserve">
      11. 2018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32"/>
    <w:bookmarkStart w:name="z46" w:id="33"/>
    <w:p>
      <w:pPr>
        <w:spacing w:after="0"/>
        <w:ind w:left="0"/>
        <w:jc w:val="both"/>
      </w:pPr>
      <w:r>
        <w:rPr>
          <w:rFonts w:ascii="Times New Roman"/>
          <w:b w:val="false"/>
          <w:i w:val="false"/>
          <w:color w:val="000000"/>
          <w:sz w:val="28"/>
        </w:rPr>
        <w:t xml:space="preserve">
      12. Ауылдық округтер және ауыл әкімдіктерінің бюджеттік бағдарламалардың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Қамысты ауданы мәслихатының 13.11.2018 </w:t>
      </w:r>
      <w:r>
        <w:rPr>
          <w:rFonts w:ascii="Times New Roman"/>
          <w:b w:val="false"/>
          <w:i w:val="false"/>
          <w:color w:val="000000"/>
          <w:sz w:val="28"/>
        </w:rPr>
        <w:t>№ 197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xml:space="preserve">
      13. 2018 жылға арналған аудандық бюджетте жергілікті өзін-өзі басқару органдарына ауылдар, ауылдық округтер арасында трансфеттерді бөлу 20244,0 мың теңге сомасында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көзделгені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Қамысты ауданы мәслихатының 13.11.2018 </w:t>
      </w:r>
      <w:r>
        <w:rPr>
          <w:rFonts w:ascii="Times New Roman"/>
          <w:b w:val="false"/>
          <w:i w:val="false"/>
          <w:color w:val="000000"/>
          <w:sz w:val="28"/>
        </w:rPr>
        <w:t>№ 197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14. Осы шешім 2018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Төлебаева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51" w:id="36"/>
    <w:p>
      <w:pPr>
        <w:spacing w:after="0"/>
        <w:ind w:left="0"/>
        <w:jc w:val="both"/>
      </w:pPr>
      <w:r>
        <w:rPr>
          <w:rFonts w:ascii="Times New Roman"/>
          <w:b w:val="false"/>
          <w:i w:val="false"/>
          <w:color w:val="000000"/>
          <w:sz w:val="28"/>
        </w:rPr>
        <w:t>
      КЕЛІСІЛДІ</w:t>
      </w:r>
    </w:p>
    <w:bookmarkEnd w:id="36"/>
    <w:bookmarkStart w:name="z52" w:id="37"/>
    <w:p>
      <w:pPr>
        <w:spacing w:after="0"/>
        <w:ind w:left="0"/>
        <w:jc w:val="both"/>
      </w:pPr>
      <w:r>
        <w:rPr>
          <w:rFonts w:ascii="Times New Roman"/>
          <w:b w:val="false"/>
          <w:i w:val="false"/>
          <w:color w:val="000000"/>
          <w:sz w:val="28"/>
        </w:rPr>
        <w:t>
      "Қамысты ауданы әкімдігінің</w:t>
      </w:r>
    </w:p>
    <w:bookmarkEnd w:id="37"/>
    <w:bookmarkStart w:name="z53" w:id="38"/>
    <w:p>
      <w:pPr>
        <w:spacing w:after="0"/>
        <w:ind w:left="0"/>
        <w:jc w:val="both"/>
      </w:pPr>
      <w:r>
        <w:rPr>
          <w:rFonts w:ascii="Times New Roman"/>
          <w:b w:val="false"/>
          <w:i w:val="false"/>
          <w:color w:val="000000"/>
          <w:sz w:val="28"/>
        </w:rPr>
        <w:t>
      экономика және бюджеттік</w:t>
      </w:r>
    </w:p>
    <w:bookmarkEnd w:id="38"/>
    <w:bookmarkStart w:name="z54" w:id="39"/>
    <w:p>
      <w:pPr>
        <w:spacing w:after="0"/>
        <w:ind w:left="0"/>
        <w:jc w:val="both"/>
      </w:pPr>
      <w:r>
        <w:rPr>
          <w:rFonts w:ascii="Times New Roman"/>
          <w:b w:val="false"/>
          <w:i w:val="false"/>
          <w:color w:val="000000"/>
          <w:sz w:val="28"/>
        </w:rPr>
        <w:t>
      жоспарлау бөлімі" мемлекеттік</w:t>
      </w:r>
    </w:p>
    <w:bookmarkEnd w:id="39"/>
    <w:bookmarkStart w:name="z55" w:id="40"/>
    <w:p>
      <w:pPr>
        <w:spacing w:after="0"/>
        <w:ind w:left="0"/>
        <w:jc w:val="both"/>
      </w:pPr>
      <w:r>
        <w:rPr>
          <w:rFonts w:ascii="Times New Roman"/>
          <w:b w:val="false"/>
          <w:i w:val="false"/>
          <w:color w:val="000000"/>
          <w:sz w:val="28"/>
        </w:rPr>
        <w:t>
      мекемесінің басшысы</w:t>
      </w:r>
    </w:p>
    <w:bookmarkEnd w:id="40"/>
    <w:bookmarkStart w:name="z56" w:id="41"/>
    <w:p>
      <w:pPr>
        <w:spacing w:after="0"/>
        <w:ind w:left="0"/>
        <w:jc w:val="both"/>
      </w:pPr>
      <w:r>
        <w:rPr>
          <w:rFonts w:ascii="Times New Roman"/>
          <w:b w:val="false"/>
          <w:i w:val="false"/>
          <w:color w:val="000000"/>
          <w:sz w:val="28"/>
        </w:rPr>
        <w:t>
      ______________ К. Нұржанова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1-қосымша</w:t>
            </w:r>
          </w:p>
        </w:tc>
      </w:tr>
    </w:tbl>
    <w:bookmarkStart w:name="z59" w:id="42"/>
    <w:p>
      <w:pPr>
        <w:spacing w:after="0"/>
        <w:ind w:left="0"/>
        <w:jc w:val="left"/>
      </w:pPr>
      <w:r>
        <w:rPr>
          <w:rFonts w:ascii="Times New Roman"/>
          <w:b/>
          <w:i w:val="false"/>
          <w:color w:val="000000"/>
        </w:rPr>
        <w:t xml:space="preserve"> Қамысты ауданының 2018 жылға арналған аудандық бюджеті</w:t>
      </w:r>
    </w:p>
    <w:bookmarkEnd w:id="42"/>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29.11.2018 </w:t>
      </w:r>
      <w:r>
        <w:rPr>
          <w:rFonts w:ascii="Times New Roman"/>
          <w:b w:val="false"/>
          <w:i w:val="false"/>
          <w:color w:val="ff0000"/>
          <w:sz w:val="28"/>
        </w:rPr>
        <w:t>№ 205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2-қосымша</w:t>
            </w:r>
          </w:p>
        </w:tc>
      </w:tr>
    </w:tbl>
    <w:bookmarkStart w:name="z272" w:id="43"/>
    <w:p>
      <w:pPr>
        <w:spacing w:after="0"/>
        <w:ind w:left="0"/>
        <w:jc w:val="left"/>
      </w:pPr>
      <w:r>
        <w:rPr>
          <w:rFonts w:ascii="Times New Roman"/>
          <w:b/>
          <w:i w:val="false"/>
          <w:color w:val="000000"/>
        </w:rPr>
        <w:t xml:space="preserve"> Қамысты ауданының 2019 жылға арналған аудандық бюджеті</w:t>
      </w:r>
    </w:p>
    <w:bookmarkEnd w:id="43"/>
    <w:p>
      <w:pPr>
        <w:spacing w:after="0"/>
        <w:ind w:left="0"/>
        <w:jc w:val="both"/>
      </w:pPr>
      <w:r>
        <w:rPr>
          <w:rFonts w:ascii="Times New Roman"/>
          <w:b w:val="false"/>
          <w:i w:val="false"/>
          <w:color w:val="ff0000"/>
          <w:sz w:val="28"/>
        </w:rPr>
        <w:t xml:space="preserve">
      Ескерту. 2-қосымша жаңа редакцияда - Қостанай облысы Қамысты ауданы мәслихатының 15.02.2018 </w:t>
      </w:r>
      <w:r>
        <w:rPr>
          <w:rFonts w:ascii="Times New Roman"/>
          <w:b w:val="false"/>
          <w:i w:val="false"/>
          <w:color w:val="ff0000"/>
          <w:sz w:val="28"/>
        </w:rPr>
        <w:t>№ 150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3-қосымша</w:t>
            </w:r>
          </w:p>
        </w:tc>
      </w:tr>
    </w:tbl>
    <w:bookmarkStart w:name="z469" w:id="44"/>
    <w:p>
      <w:pPr>
        <w:spacing w:after="0"/>
        <w:ind w:left="0"/>
        <w:jc w:val="left"/>
      </w:pPr>
      <w:r>
        <w:rPr>
          <w:rFonts w:ascii="Times New Roman"/>
          <w:b/>
          <w:i w:val="false"/>
          <w:color w:val="000000"/>
        </w:rPr>
        <w:t xml:space="preserve"> Қамысты ауданының 2020 жылға арналған аудандық бюджеті</w:t>
      </w:r>
    </w:p>
    <w:bookmarkEnd w:id="44"/>
    <w:p>
      <w:pPr>
        <w:spacing w:after="0"/>
        <w:ind w:left="0"/>
        <w:jc w:val="both"/>
      </w:pPr>
      <w:r>
        <w:rPr>
          <w:rFonts w:ascii="Times New Roman"/>
          <w:b w:val="false"/>
          <w:i w:val="false"/>
          <w:color w:val="ff0000"/>
          <w:sz w:val="28"/>
        </w:rPr>
        <w:t xml:space="preserve">
      Ескерту. 3-қосымша жаңа редакцияда - Қостанай облысы Қамысты ауданы мәслихатының 15.02.2018 </w:t>
      </w:r>
      <w:r>
        <w:rPr>
          <w:rFonts w:ascii="Times New Roman"/>
          <w:b w:val="false"/>
          <w:i w:val="false"/>
          <w:color w:val="ff0000"/>
          <w:sz w:val="28"/>
        </w:rPr>
        <w:t>№ 150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4-қосымша</w:t>
            </w:r>
          </w:p>
        </w:tc>
      </w:tr>
    </w:tbl>
    <w:bookmarkStart w:name="z661" w:id="45"/>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6"/>
          <w:p>
            <w:pPr>
              <w:spacing w:after="20"/>
              <w:ind w:left="20"/>
              <w:jc w:val="both"/>
            </w:pPr>
            <w:r>
              <w:rPr>
                <w:rFonts w:ascii="Times New Roman"/>
                <w:b w:val="false"/>
                <w:i w:val="false"/>
                <w:color w:val="000000"/>
                <w:sz w:val="20"/>
              </w:rPr>
              <w:t>
Атауы</w:t>
            </w:r>
          </w:p>
          <w:bookmarkEnd w:id="4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7"/>
          <w:p>
            <w:pPr>
              <w:spacing w:after="20"/>
              <w:ind w:left="20"/>
              <w:jc w:val="both"/>
            </w:pPr>
            <w:r>
              <w:rPr>
                <w:rFonts w:ascii="Times New Roman"/>
                <w:b w:val="false"/>
                <w:i w:val="false"/>
                <w:color w:val="000000"/>
                <w:sz w:val="20"/>
              </w:rPr>
              <w:t>
Бiлiм беру</w:t>
            </w:r>
          </w:p>
          <w:bookmarkEnd w:id="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8"/>
          <w:p>
            <w:pPr>
              <w:spacing w:after="20"/>
              <w:ind w:left="20"/>
              <w:jc w:val="both"/>
            </w:pPr>
            <w:r>
              <w:rPr>
                <w:rFonts w:ascii="Times New Roman"/>
                <w:b w:val="false"/>
                <w:i w:val="false"/>
                <w:color w:val="000000"/>
                <w:sz w:val="20"/>
              </w:rPr>
              <w:t>
Жалпы білім беру</w:t>
            </w:r>
          </w:p>
          <w:bookmarkEnd w:id="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131 шешіміне 5-қосымша</w:t>
            </w:r>
          </w:p>
        </w:tc>
      </w:tr>
    </w:tbl>
    <w:bookmarkStart w:name="z666" w:id="49"/>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49"/>
    <w:p>
      <w:pPr>
        <w:spacing w:after="0"/>
        <w:ind w:left="0"/>
        <w:jc w:val="both"/>
      </w:pPr>
      <w:r>
        <w:rPr>
          <w:rFonts w:ascii="Times New Roman"/>
          <w:b w:val="false"/>
          <w:i w:val="false"/>
          <w:color w:val="ff0000"/>
          <w:sz w:val="28"/>
        </w:rPr>
        <w:t xml:space="preserve">
      Ескерту. 5-қосымша жаңа редакцияда - Қостанай облысы Қамысты ауданы мәслихатының 13.11.2018 </w:t>
      </w:r>
      <w:r>
        <w:rPr>
          <w:rFonts w:ascii="Times New Roman"/>
          <w:b w:val="false"/>
          <w:i w:val="false"/>
          <w:color w:val="ff0000"/>
          <w:sz w:val="28"/>
        </w:rPr>
        <w:t>№ 197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6-қосымша</w:t>
            </w:r>
          </w:p>
        </w:tc>
      </w:tr>
    </w:tbl>
    <w:bookmarkStart w:name="z835" w:id="50"/>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50"/>
    <w:p>
      <w:pPr>
        <w:spacing w:after="0"/>
        <w:ind w:left="0"/>
        <w:jc w:val="both"/>
      </w:pPr>
      <w:r>
        <w:rPr>
          <w:rFonts w:ascii="Times New Roman"/>
          <w:b w:val="false"/>
          <w:i w:val="false"/>
          <w:color w:val="ff0000"/>
          <w:sz w:val="28"/>
        </w:rPr>
        <w:t xml:space="preserve">
      Ескерту. 6-қосымша жаңа редакцияда - Қостанай облысы Қамысты ауданы мәслихатының 13.11.2018 </w:t>
      </w:r>
      <w:r>
        <w:rPr>
          <w:rFonts w:ascii="Times New Roman"/>
          <w:b w:val="false"/>
          <w:i w:val="false"/>
          <w:color w:val="ff0000"/>
          <w:sz w:val="28"/>
        </w:rPr>
        <w:t>№ 197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Адаевка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Жайылма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Қарабатыр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Свободное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Орқаш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