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dc49" w14:textId="f31d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2017 жылғы 14 ақпандағы № 67 қаулысы. Қостанай облысының Әділет департаментінде 2017 жылғы 2 наурызда № 6863 болып тіркелді. Тақырыбы жаңа редакцияда - Қостанай облысы Қарабалық ауданы әкімдігінің 2017 жылғы 4 желтоқсандағы № 382 қаулысымен.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Қарабалық ауданы әкімдігінің 04.12.2017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 тармағының 8-1) тармақшасына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2017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әкімдігінің 04.12.2017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каулының орындалуын бақылау аудан әкімінің әлеуметтік мәселелері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колданысқа енгізіледі және 2017 жылдың 1 каңтардан бастап туындаған катыстарға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 – 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Қарабалық ауданы әкімдігінің 04.12.2017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Абай Құнанбаев атындағы Қарабалық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Бозкөл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Бозкөл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Михайлов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Михайлов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Станционный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Станционный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Белоглин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Белоглин негізгі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Научный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Новостройка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Рыбкино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Рыбкин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Подгородка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Подгород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"Улыбка" бөбекжай- 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"Айналайын" бөбекжай-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Святослав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"Қарлығаш" бөбекжай- 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Максим Горький атындағы №1 Қарабалық орта мектебі"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 білім бөлімінің Мұхамеджан Сералин атындағы орта мектеп"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Бөрлі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Бөрлі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Лесное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Есенкөл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Новотроицк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Ново-Троицк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Приречное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Приречный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Славен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Славян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Смирнов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Смирнов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Тоғызақ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Тоғызақ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Надеждин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Надеждин негізгі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Магнай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Примағынай негізгі мектебі" мемлекеттік мекемесі мектепке жанындағы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Сарыкөл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Сарыкөл негізгі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Победа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Победа негізгі мектебі"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Шадыксаев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Шадықсай бастауыш мектебі"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Ворошилов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Веселый кут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Қособа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Қособа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Лесная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Целинный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Целинный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Ельшан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Елшан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Верен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Верен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Октябрь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Октябрь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Қарабалык ауданы Бозкөл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Бозкөл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Қарабалык ауданы Гурьянов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Гурьянов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Қарабалык ауданы Терентьев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Терентьев бастауыш мектебі" коммуналдық мемлекетті мекемесі жанындағы мектепке дейінгі толық емес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