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78fcf" w14:textId="cb78f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22 желтоқсандағы № 94 "Қарабалық ауданының 2017-2019 жылдарға арналған аудандық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2017 жылғы 1 наурыздағы № 109 шешімі. Қостанай облысының Әділет департаментінде 2017 жылғы 16 наурызда № 6912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1.Мәслихаттың 2016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"Қарабалық ауданының 2017-2019 жылдарға арналған аудандық бюджеті туралы" шешіміне (Нормативтік құқықтық актілерді мемлекеттік тіркеу тізілімінде № 6785 тіркелген, 2017 жылғы 12 қаңтарда "Айна" аудандық газетінде жарияланған) мынадай өзгерістер мен толықтырулар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Қарабалық ауданының 2017-2019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2017 жылға мынадай көлемдерде бекітілсін: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кірістер – 3888308,1 мың теңге, оның iшiнде: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бойынша – 989608,0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бойынша – 11189,0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негiзгi капиталды сатудан түсетiн түсiмдер бойынша – 4365,0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түсімдері бойынша – 2883146,1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шығындар – 3943920,4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таза бюджеттiк кредиттеу – 19700,0 мың теңге, оның iшiнде: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бюджеттiк кредиттер – 44246,0 мың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бюджеттiк кредиттердi өтеу – 24546,0 мың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0,0 мың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-75312,3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–75312,3 мың теңге.";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3-1–тармағы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мазмұнмен толықтырылсын: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"3-1. 2017 жылға арналған аудандық бюджетте аудандық бюджеттен нысаналы трансферттер 11086,7 мың теңге сомасында қайтаруы қарастырылғаны ескерілсін: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оның ішінде, республикалық бюджеттен бөлінген 10621,4 мың теңге сомасында, облыстық бюджеттен 41,4 мың теңге сомасында, Қазақстан Республикасы Ұлттық қорынан 423,9 мың теңге трансферттер қайтаруы есепке алынсын.";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9), 10), 11) тармақшаларымен мынадай мазмұнда толықтырылсын: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"9) нәтижелі жұмыспен қамтуды және жаппай кәсіпкерлікті дамытудың 2017 – 2021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аясында мобильді орталықтарда оқытуды қос алғанда, еңбек нарығында кәсіптер мен дағдыларға жұмыс кадрларын қысқа мерзімді кәсіптік оқуға;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аудандық маңызы бар 0-21 шақырым "Ворошилов-Белоглин-Святослав" автомобиль жолдары учаскесін орта деңгейде жөндеу жұмыстарына;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Қарабалық кенті көшелерінің орта деңгейлі жөндеу жұмыстарына.";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2017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Ескиндирова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КЕЛІСІЛДІ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"Қарабалық ауданы әкімдігінің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қаржы бөлімі" мемлекеттік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мекемесінің басшысы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 И.Захария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КЕЛІСІЛДІ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"Қарабалық ауданы әкімдігінің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экономика және бюджеттік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жоспарлау бөлімі" мемлекеттік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мекемесінің басшысы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 М.Шайхинов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 1-қосымша</w:t>
            </w:r>
          </w:p>
        </w:tc>
      </w:tr>
    </w:tbl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2017 жылға арналған аудандық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807"/>
        <w:gridCol w:w="1096"/>
        <w:gridCol w:w="1096"/>
        <w:gridCol w:w="5813"/>
        <w:gridCol w:w="26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6"/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3888308,1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989608,0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445075,0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445075,0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192286,0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2883146,1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2883146,1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2883146,1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1"/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3943920,4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287934,0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186047,0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1920726,4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1684706,5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1635920,5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1554890,5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83578,9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83578,9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28607,6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22539,3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181579,0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196976,0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4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1068368,6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1068368,6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1068368,6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1068368,6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25439,4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25439,4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25439,4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5"/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-75312,3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7"/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0"/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55612,3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55612,3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 5-қосымша</w:t>
            </w:r>
          </w:p>
        </w:tc>
      </w:tr>
    </w:tbl>
    <w:bookmarkStart w:name="z27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кент, ауыл, ауылдық округтерінің бюджеттік бағдарламаларының тізбесі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984"/>
        <w:gridCol w:w="2075"/>
        <w:gridCol w:w="2075"/>
        <w:gridCol w:w="56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3"/>
        </w:tc>
      </w:tr>
      <w:tr>
        <w:trPr>
          <w:trHeight w:val="30" w:hRule="atLeast"/>
        </w:trPr>
        <w:tc>
          <w:tcPr>
            <w:tcW w:w="1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4"/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кенті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"Белоглин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"Бозкөл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"Бөрлі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"Есенкөл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"Михайлов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"Новотроицк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"Победа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"Славен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"Смирнов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"Станционный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"Тоғызақ ауылы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"Өрнек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5"/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"Михайлов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"Новотроицк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"Смирнов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"Өрнек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6"/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кенті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 адамдарды жерлеу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"Белоглин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 адамдарды жерлеу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"Бозкөл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 адамдарды жерлеу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"Бөрлі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 адамдарды жерлеу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"Есенкөл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 адамдарды жерлеу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 адамдарды жерлеу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 адамдарды жерлеу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"Михайлов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 адамдарды жерлеу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"Новотроицк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 адамдарды жерлеу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"Победа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 адамдарды жерлеу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"Славен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 адамдарды жерлеу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"Смирнов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 адамдарды жерлеу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"Станционный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 адамдарды жерлеу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"Тоғызақ ауылы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 адамдарды жерлеу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"Өрнек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 адамдарды жерлеу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 6-қосымша</w:t>
            </w:r>
          </w:p>
        </w:tc>
      </w:tr>
    </w:tbl>
    <w:bookmarkStart w:name="z40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 бойынша таратылған жергілікті өзін - өзі басқару органдарына трансферттер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5"/>
        <w:gridCol w:w="4307"/>
        <w:gridCol w:w="5778"/>
      </w:tblGrid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т/б</w:t>
            </w:r>
          </w:p>
          <w:bookmarkEnd w:id="68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Округтің атауы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"Белоглин ауылдық округі әкімінің аппараты" мемлекеттік мекемесі 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0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"Бозкөл ауылдық округі әкімінің аппараты" мемлекеттік мекемесі 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1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"Бөрлі ауылдық округі әкімінің аппараты" мемлекеттік мекемесі 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2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"Есенкөл ауылдық округі әкімінің аппараты" мемлекеттік мекемесі 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3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"Қарабалық ауылдық округі әкімінің аппараты" мемлекеттік мекемесі 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4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"Қостанай ауылдық округі әкімінің аппараты" мемлекеттік мекемесі 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5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"Михайлов ауылдық округі әкімінің аппараты" мемлекеттік мекемесі 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6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"Новотроицк ауылдық округі әкімінің аппараты" мемлекеттік мекемесі 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7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"Победа ауылдық округі әкімінің аппараты" мемлекеттік мекемесі 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8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"Славен ауылдық округі әкімінің аппараты" мемлекеттік мекемесі 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9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"Смирнов ауылдық округі әкімінің аппараты" мемлекеттік мекемесі 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0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"Станционный ауылдық округі әкімінің аппараты" мемлекеттік мекемесі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1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"Тоғызақ ауылы әкімінің аппараты" мемлекеттік мекемесі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2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"Өрнек ауылдық округі әкімінің аппараты" мемлекеттік мекемесі 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3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кенті әкімінің аппараты" мемлекеттік мекемесі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10113,7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