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5fc9" w14:textId="b945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2017 жылғы 15 наурыздағы № 92 қаулысы. Қостанай облысының Әділет департаментінде 2017 жылғы 12 сәуірде № 6984 болып тіркелді. Күші жойылды - Қостанай облысы Қарабалық ауданы әкімдігінің 2018 жылғы 26 наурыздағы № 89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әкімдігінің 26.03.2018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беріліп отырған Қарабалық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Қарабалық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15 наурыздағы</w:t>
            </w:r>
            <w:r>
              <w:br/>
            </w:r>
            <w:r>
              <w:rPr>
                <w:rFonts w:ascii="Times New Roman"/>
                <w:b w:val="false"/>
                <w:i w:val="false"/>
                <w:color w:val="000000"/>
                <w:sz w:val="20"/>
              </w:rPr>
              <w:t>№ 92 қаулысымен бекітілген</w:t>
            </w:r>
          </w:p>
        </w:tc>
      </w:tr>
    </w:tbl>
    <w:bookmarkStart w:name="z11" w:id="4"/>
    <w:p>
      <w:pPr>
        <w:spacing w:after="0"/>
        <w:ind w:left="0"/>
        <w:jc w:val="left"/>
      </w:pPr>
      <w:r>
        <w:rPr>
          <w:rFonts w:ascii="Times New Roman"/>
          <w:b/>
          <w:i w:val="false"/>
          <w:color w:val="000000"/>
        </w:rPr>
        <w:t xml:space="preserve"> Қарабалық ауданы жергілікті атқарушы органдарының "Б" корпусы</w:t>
      </w:r>
      <w:r>
        <w:br/>
      </w:r>
      <w:r>
        <w:rPr>
          <w:rFonts w:ascii="Times New Roman"/>
          <w:b/>
          <w:i w:val="false"/>
          <w:color w:val="000000"/>
        </w:rPr>
        <w:t>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Қарабалық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14637 нөмірімен тіркелген)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Комиссия) құрылады, бірыңғай кадрлық қызметі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Комиссияның хатшысы бірыңғай кадрлық қызметінің қызметшісі болып табылады. Комиссия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бірыңғай кадрлық қызметіне беріледі. Екінші дана "Б" корпусы қызметшісінің тікелей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Бірыңғай кадрлық қызмет Комиссия төрағасының келісімі бойынша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Бірыңғай кадрлық қызмет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7"/>
    <w:bookmarkStart w:name="z45"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дәлелді себепсіз жұмысқа кешігу;</w:t>
      </w:r>
    </w:p>
    <w:bookmarkEnd w:id="42"/>
    <w:bookmarkStart w:name="z50" w:id="43"/>
    <w:p>
      <w:pPr>
        <w:spacing w:after="0"/>
        <w:ind w:left="0"/>
        <w:jc w:val="both"/>
      </w:pPr>
      <w:r>
        <w:rPr>
          <w:rFonts w:ascii="Times New Roman"/>
          <w:b w:val="false"/>
          <w:i w:val="false"/>
          <w:color w:val="000000"/>
          <w:sz w:val="28"/>
        </w:rPr>
        <w:t>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бірыңғай кадрлық қызметі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бірыңғай кадрлық қызметі,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бірыңғай кадрлық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мұндағы</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a – көтермелеу баллдары;</w:t>
      </w:r>
    </w:p>
    <w:bookmarkEnd w:id="54"/>
    <w:bookmarkStart w:name="z62" w:id="55"/>
    <w:p>
      <w:pPr>
        <w:spacing w:after="0"/>
        <w:ind w:left="0"/>
        <w:jc w:val="both"/>
      </w:pPr>
      <w:r>
        <w:rPr>
          <w:rFonts w:ascii="Times New Roman"/>
          <w:b w:val="false"/>
          <w:i w:val="false"/>
          <w:color w:val="000000"/>
          <w:sz w:val="28"/>
        </w:rPr>
        <w:t>
      в – айыппұл баллдары.</w:t>
      </w:r>
    </w:p>
    <w:bookmarkEnd w:id="55"/>
    <w:bookmarkStart w:name="z63"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6"/>
    <w:bookmarkStart w:name="z64" w:id="57"/>
    <w:p>
      <w:pPr>
        <w:spacing w:after="0"/>
        <w:ind w:left="0"/>
        <w:jc w:val="left"/>
      </w:pPr>
      <w:r>
        <w:rPr>
          <w:rFonts w:ascii="Times New Roman"/>
          <w:b/>
          <w:i w:val="false"/>
          <w:color w:val="000000"/>
        </w:rPr>
        <w:t xml:space="preserve"> 5-тарау. Жылдық бағалау</w:t>
      </w:r>
    </w:p>
    <w:bookmarkEnd w:id="57"/>
    <w:bookmarkStart w:name="z65"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6"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(болған жағдайда) енгізеді және оған келісім береді.</w:t>
      </w:r>
    </w:p>
    <w:bookmarkEnd w:id="59"/>
    <w:bookmarkStart w:name="z67"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8"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9"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0"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1"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2"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3"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бірыңғай кадрлық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4" w:id="67"/>
    <w:p>
      <w:pPr>
        <w:spacing w:after="0"/>
        <w:ind w:left="0"/>
        <w:jc w:val="both"/>
      </w:pPr>
      <w:r>
        <w:rPr>
          <w:rFonts w:ascii="Times New Roman"/>
          <w:b w:val="false"/>
          <w:i w:val="false"/>
          <w:color w:val="000000"/>
          <w:sz w:val="28"/>
        </w:rPr>
        <w:t>
      32. Бірыңғай кадрлық қызметі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мұндағы</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 беріледі;</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4"/>
    <w:bookmarkStart w:name="z82"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83" w:id="76"/>
    <w:p>
      <w:pPr>
        <w:spacing w:after="0"/>
        <w:ind w:left="0"/>
        <w:jc w:val="both"/>
      </w:pPr>
      <w:r>
        <w:rPr>
          <w:rFonts w:ascii="Times New Roman"/>
          <w:b w:val="false"/>
          <w:i w:val="false"/>
          <w:color w:val="000000"/>
          <w:sz w:val="28"/>
        </w:rPr>
        <w:t>
      34. Бірыңғай кадрлық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84" w:id="77"/>
    <w:p>
      <w:pPr>
        <w:spacing w:after="0"/>
        <w:ind w:left="0"/>
        <w:jc w:val="both"/>
      </w:pPr>
      <w:r>
        <w:rPr>
          <w:rFonts w:ascii="Times New Roman"/>
          <w:b w:val="false"/>
          <w:i w:val="false"/>
          <w:color w:val="000000"/>
          <w:sz w:val="28"/>
        </w:rPr>
        <w:t>
      Бірыңғай кадрлық қызметі Комиссияның отырысына келесі құжаттарды:</w:t>
      </w:r>
    </w:p>
    <w:bookmarkEnd w:id="77"/>
    <w:bookmarkStart w:name="z85" w:id="78"/>
    <w:p>
      <w:pPr>
        <w:spacing w:after="0"/>
        <w:ind w:left="0"/>
        <w:jc w:val="both"/>
      </w:pPr>
      <w:r>
        <w:rPr>
          <w:rFonts w:ascii="Times New Roman"/>
          <w:b w:val="false"/>
          <w:i w:val="false"/>
          <w:color w:val="000000"/>
          <w:sz w:val="28"/>
        </w:rPr>
        <w:t>
      1) толтырылған бағалау парақтарын;</w:t>
      </w:r>
    </w:p>
    <w:bookmarkEnd w:id="78"/>
    <w:bookmarkStart w:name="z86"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7" w:id="80"/>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8"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1"/>
    <w:bookmarkStart w:name="z89" w:id="82"/>
    <w:p>
      <w:pPr>
        <w:spacing w:after="0"/>
        <w:ind w:left="0"/>
        <w:jc w:val="both"/>
      </w:pPr>
      <w:r>
        <w:rPr>
          <w:rFonts w:ascii="Times New Roman"/>
          <w:b w:val="false"/>
          <w:i w:val="false"/>
          <w:color w:val="000000"/>
          <w:sz w:val="28"/>
        </w:rPr>
        <w:t>
      бағалау нәтижелерін бекітеді;</w:t>
      </w:r>
    </w:p>
    <w:bookmarkEnd w:id="82"/>
    <w:bookmarkStart w:name="z90" w:id="83"/>
    <w:p>
      <w:pPr>
        <w:spacing w:after="0"/>
        <w:ind w:left="0"/>
        <w:jc w:val="both"/>
      </w:pPr>
      <w:r>
        <w:rPr>
          <w:rFonts w:ascii="Times New Roman"/>
          <w:b w:val="false"/>
          <w:i w:val="false"/>
          <w:color w:val="000000"/>
          <w:sz w:val="28"/>
        </w:rPr>
        <w:t>
      бағалау нәтижелерін қайта қарау.</w:t>
      </w:r>
    </w:p>
    <w:bookmarkEnd w:id="83"/>
    <w:bookmarkStart w:name="z91"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92" w:id="85"/>
    <w:p>
      <w:pPr>
        <w:spacing w:after="0"/>
        <w:ind w:left="0"/>
        <w:jc w:val="both"/>
      </w:pPr>
      <w:r>
        <w:rPr>
          <w:rFonts w:ascii="Times New Roman"/>
          <w:b w:val="false"/>
          <w:i w:val="false"/>
          <w:color w:val="000000"/>
          <w:sz w:val="28"/>
        </w:rPr>
        <w:t>
      36. Бірыңғай кадрлық қызметі бағалау нәтижелерімен ол аяқталған соң екі жұмыс күні ішінде "Б" корпусының қызметшісін таныстырады.</w:t>
      </w:r>
    </w:p>
    <w:bookmarkEnd w:id="85"/>
    <w:bookmarkStart w:name="z93"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94"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бірыңғай кадрлық қызметінің жұмыскері танысудан бас тарту туралы еркін нұсқада акт құрастырылады.</w:t>
      </w:r>
    </w:p>
    <w:bookmarkEnd w:id="87"/>
    <w:bookmarkStart w:name="z95"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бірыңғай кадрлық қызметінде сақталады.</w:t>
      </w:r>
    </w:p>
    <w:bookmarkEnd w:id="88"/>
    <w:bookmarkStart w:name="z96" w:id="89"/>
    <w:p>
      <w:pPr>
        <w:spacing w:after="0"/>
        <w:ind w:left="0"/>
        <w:jc w:val="left"/>
      </w:pPr>
      <w:r>
        <w:rPr>
          <w:rFonts w:ascii="Times New Roman"/>
          <w:b/>
          <w:i w:val="false"/>
          <w:color w:val="000000"/>
        </w:rPr>
        <w:t xml:space="preserve"> 7-тарау. Бағалау нәтижелеріне шағымдану</w:t>
      </w:r>
    </w:p>
    <w:bookmarkEnd w:id="89"/>
    <w:bookmarkStart w:name="z97"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8"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9"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2"/>
    <w:bookmarkStart w:name="z100"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101" w:id="94"/>
    <w:p>
      <w:pPr>
        <w:spacing w:after="0"/>
        <w:ind w:left="0"/>
        <w:jc w:val="left"/>
      </w:pPr>
      <w:r>
        <w:rPr>
          <w:rFonts w:ascii="Times New Roman"/>
          <w:b/>
          <w:i w:val="false"/>
          <w:color w:val="000000"/>
        </w:rPr>
        <w:t xml:space="preserve"> 8-тарау. Бағалау нәтижелері бойынша шешім қабылдау</w:t>
      </w:r>
    </w:p>
    <w:bookmarkEnd w:id="94"/>
    <w:bookmarkStart w:name="z102" w:id="95"/>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5"/>
    <w:bookmarkStart w:name="z103"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104"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5"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8"/>
    <w:bookmarkStart w:name="z106"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07"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8" w:id="101"/>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0" w:id="102"/>
    <w:p>
      <w:pPr>
        <w:spacing w:after="0"/>
        <w:ind w:left="0"/>
        <w:jc w:val="both"/>
      </w:pPr>
      <w:r>
        <w:rPr>
          <w:rFonts w:ascii="Times New Roman"/>
          <w:b w:val="false"/>
          <w:i w:val="false"/>
          <w:color w:val="000000"/>
          <w:sz w:val="28"/>
        </w:rPr>
        <w:t>
      Нысан</w:t>
      </w:r>
    </w:p>
    <w:bookmarkEnd w:id="102"/>
    <w:bookmarkStart w:name="z111" w:id="10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3"/>
    <w:bookmarkStart w:name="z112" w:id="104"/>
    <w:p>
      <w:pPr>
        <w:spacing w:after="0"/>
        <w:ind w:left="0"/>
        <w:jc w:val="both"/>
      </w:pPr>
      <w:r>
        <w:rPr>
          <w:rFonts w:ascii="Times New Roman"/>
          <w:b w:val="false"/>
          <w:i w:val="false"/>
          <w:color w:val="000000"/>
          <w:sz w:val="28"/>
        </w:rPr>
        <w:t>
      _________________________________________________жыл</w:t>
      </w:r>
    </w:p>
    <w:bookmarkEnd w:id="104"/>
    <w:bookmarkStart w:name="z113" w:id="105"/>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5"/>
    <w:bookmarkStart w:name="z114" w:id="10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6"/>
    <w:bookmarkStart w:name="z115" w:id="107"/>
    <w:p>
      <w:pPr>
        <w:spacing w:after="0"/>
        <w:ind w:left="0"/>
        <w:jc w:val="both"/>
      </w:pPr>
      <w:r>
        <w:rPr>
          <w:rFonts w:ascii="Times New Roman"/>
          <w:b w:val="false"/>
          <w:i w:val="false"/>
          <w:color w:val="000000"/>
          <w:sz w:val="28"/>
        </w:rPr>
        <w:t>
      Қызметшінің лауазымы: __________________________________________</w:t>
      </w:r>
    </w:p>
    <w:bookmarkEnd w:id="107"/>
    <w:bookmarkStart w:name="z116" w:id="108"/>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08"/>
    <w:bookmarkStart w:name="z117" w:id="109"/>
    <w:p>
      <w:pPr>
        <w:spacing w:after="0"/>
        <w:ind w:left="0"/>
        <w:jc w:val="both"/>
      </w:pPr>
      <w:r>
        <w:rPr>
          <w:rFonts w:ascii="Times New Roman"/>
          <w:b w:val="false"/>
          <w:i w:val="false"/>
          <w:color w:val="000000"/>
          <w:sz w:val="28"/>
        </w:rPr>
        <w:t>
      _______________________________________________________________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 р/с</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1</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2</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3</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4</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Ескертпе:</w:t>
      </w:r>
    </w:p>
    <w:bookmarkEnd w:id="115"/>
    <w:bookmarkStart w:name="z124"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6"/>
    <w:bookmarkStart w:name="z125"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8"/>
        </w:tc>
        <w:tc>
          <w:tcPr>
            <w:tcW w:w="6150" w:type="dxa"/>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5" w:id="120"/>
    <w:p>
      <w:pPr>
        <w:spacing w:after="0"/>
        <w:ind w:left="0"/>
        <w:jc w:val="both"/>
      </w:pPr>
      <w:r>
        <w:rPr>
          <w:rFonts w:ascii="Times New Roman"/>
          <w:b w:val="false"/>
          <w:i w:val="false"/>
          <w:color w:val="000000"/>
          <w:sz w:val="28"/>
        </w:rPr>
        <w:t>
      Нысан</w:t>
      </w:r>
    </w:p>
    <w:bookmarkEnd w:id="120"/>
    <w:bookmarkStart w:name="z136" w:id="121"/>
    <w:p>
      <w:pPr>
        <w:spacing w:after="0"/>
        <w:ind w:left="0"/>
        <w:jc w:val="left"/>
      </w:pPr>
      <w:r>
        <w:rPr>
          <w:rFonts w:ascii="Times New Roman"/>
          <w:b/>
          <w:i w:val="false"/>
          <w:color w:val="000000"/>
        </w:rPr>
        <w:t xml:space="preserve"> Бағалау парағы</w:t>
      </w:r>
    </w:p>
    <w:bookmarkEnd w:id="121"/>
    <w:bookmarkStart w:name="z137" w:id="122"/>
    <w:p>
      <w:pPr>
        <w:spacing w:after="0"/>
        <w:ind w:left="0"/>
        <w:jc w:val="both"/>
      </w:pPr>
      <w:r>
        <w:rPr>
          <w:rFonts w:ascii="Times New Roman"/>
          <w:b w:val="false"/>
          <w:i w:val="false"/>
          <w:color w:val="000000"/>
          <w:sz w:val="28"/>
        </w:rPr>
        <w:t>
      _____________________тоқсан_____жыл</w:t>
      </w:r>
    </w:p>
    <w:bookmarkEnd w:id="122"/>
    <w:bookmarkStart w:name="z138" w:id="123"/>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23"/>
    <w:bookmarkStart w:name="z139" w:id="12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4"/>
    <w:bookmarkStart w:name="z140" w:id="125"/>
    <w:p>
      <w:pPr>
        <w:spacing w:after="0"/>
        <w:ind w:left="0"/>
        <w:jc w:val="both"/>
      </w:pPr>
      <w:r>
        <w:rPr>
          <w:rFonts w:ascii="Times New Roman"/>
          <w:b w:val="false"/>
          <w:i w:val="false"/>
          <w:color w:val="000000"/>
          <w:sz w:val="28"/>
        </w:rPr>
        <w:t>
      _________________________________________________________________________</w:t>
      </w:r>
    </w:p>
    <w:bookmarkEnd w:id="125"/>
    <w:bookmarkStart w:name="z141" w:id="126"/>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26"/>
    <w:bookmarkStart w:name="z142"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bookmarkStart w:name="z143" w:id="128"/>
    <w:p>
      <w:pPr>
        <w:spacing w:after="0"/>
        <w:ind w:left="0"/>
        <w:jc w:val="both"/>
      </w:pPr>
      <w:r>
        <w:rPr>
          <w:rFonts w:ascii="Times New Roman"/>
          <w:b w:val="false"/>
          <w:i w:val="false"/>
          <w:color w:val="000000"/>
          <w:sz w:val="28"/>
        </w:rPr>
        <w:t>
      _________________________________________________________________________</w:t>
      </w:r>
    </w:p>
    <w:bookmarkEnd w:id="128"/>
    <w:bookmarkStart w:name="z144" w:id="129"/>
    <w:p>
      <w:pPr>
        <w:spacing w:after="0"/>
        <w:ind w:left="0"/>
        <w:jc w:val="both"/>
      </w:pPr>
      <w:r>
        <w:rPr>
          <w:rFonts w:ascii="Times New Roman"/>
          <w:b w:val="false"/>
          <w:i w:val="false"/>
          <w:color w:val="000000"/>
          <w:sz w:val="28"/>
        </w:rPr>
        <w:t>
      Лауазымдық міндеттерді орындау бағасы:</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1</w:t>
            </w:r>
          </w:p>
          <w:bookmarkEnd w:id="13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2</w:t>
            </w:r>
          </w:p>
          <w:bookmarkEnd w:id="13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3</w:t>
            </w:r>
          </w:p>
          <w:bookmarkEnd w:id="13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4"/>
        </w:tc>
        <w:tc>
          <w:tcPr>
            <w:tcW w:w="6150" w:type="dxa"/>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9" w:id="136"/>
    <w:p>
      <w:pPr>
        <w:spacing w:after="0"/>
        <w:ind w:left="0"/>
        <w:jc w:val="both"/>
      </w:pPr>
      <w:r>
        <w:rPr>
          <w:rFonts w:ascii="Times New Roman"/>
          <w:b w:val="false"/>
          <w:i w:val="false"/>
          <w:color w:val="000000"/>
          <w:sz w:val="28"/>
        </w:rPr>
        <w:t>
      Нысан</w:t>
      </w:r>
    </w:p>
    <w:bookmarkEnd w:id="136"/>
    <w:bookmarkStart w:name="z160" w:id="137"/>
    <w:p>
      <w:pPr>
        <w:spacing w:after="0"/>
        <w:ind w:left="0"/>
        <w:jc w:val="left"/>
      </w:pPr>
      <w:r>
        <w:rPr>
          <w:rFonts w:ascii="Times New Roman"/>
          <w:b/>
          <w:i w:val="false"/>
          <w:color w:val="000000"/>
        </w:rPr>
        <w:t xml:space="preserve"> Бағалау парағы</w:t>
      </w:r>
    </w:p>
    <w:bookmarkEnd w:id="137"/>
    <w:bookmarkStart w:name="z161" w:id="138"/>
    <w:p>
      <w:pPr>
        <w:spacing w:after="0"/>
        <w:ind w:left="0"/>
        <w:jc w:val="both"/>
      </w:pPr>
      <w:r>
        <w:rPr>
          <w:rFonts w:ascii="Times New Roman"/>
          <w:b w:val="false"/>
          <w:i w:val="false"/>
          <w:color w:val="000000"/>
          <w:sz w:val="28"/>
        </w:rPr>
        <w:t>
      _____________________ жыл</w:t>
      </w:r>
    </w:p>
    <w:bookmarkEnd w:id="138"/>
    <w:bookmarkStart w:name="z162" w:id="139"/>
    <w:p>
      <w:pPr>
        <w:spacing w:after="0"/>
        <w:ind w:left="0"/>
        <w:jc w:val="both"/>
      </w:pPr>
      <w:r>
        <w:rPr>
          <w:rFonts w:ascii="Times New Roman"/>
          <w:b w:val="false"/>
          <w:i w:val="false"/>
          <w:color w:val="000000"/>
          <w:sz w:val="28"/>
        </w:rPr>
        <w:t>
      (бағаланатын жыл)</w:t>
      </w:r>
    </w:p>
    <w:bookmarkEnd w:id="139"/>
    <w:bookmarkStart w:name="z163" w:id="14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0"/>
    <w:bookmarkStart w:name="z164"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65" w:id="142"/>
    <w:p>
      <w:pPr>
        <w:spacing w:after="0"/>
        <w:ind w:left="0"/>
        <w:jc w:val="both"/>
      </w:pPr>
      <w:r>
        <w:rPr>
          <w:rFonts w:ascii="Times New Roman"/>
          <w:b w:val="false"/>
          <w:i w:val="false"/>
          <w:color w:val="000000"/>
          <w:sz w:val="28"/>
        </w:rPr>
        <w:t>
      Бағаланатын қызметшінің лауазымы:</w:t>
      </w:r>
    </w:p>
    <w:bookmarkEnd w:id="142"/>
    <w:bookmarkStart w:name="z166" w:id="143"/>
    <w:p>
      <w:pPr>
        <w:spacing w:after="0"/>
        <w:ind w:left="0"/>
        <w:jc w:val="both"/>
      </w:pPr>
      <w:r>
        <w:rPr>
          <w:rFonts w:ascii="Times New Roman"/>
          <w:b w:val="false"/>
          <w:i w:val="false"/>
          <w:color w:val="000000"/>
          <w:sz w:val="28"/>
        </w:rPr>
        <w:t>
      _______________________________________________</w:t>
      </w:r>
    </w:p>
    <w:bookmarkEnd w:id="143"/>
    <w:bookmarkStart w:name="z167" w:id="14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4"/>
    <w:bookmarkStart w:name="z168" w:id="145"/>
    <w:p>
      <w:pPr>
        <w:spacing w:after="0"/>
        <w:ind w:left="0"/>
        <w:jc w:val="both"/>
      </w:pPr>
      <w:r>
        <w:rPr>
          <w:rFonts w:ascii="Times New Roman"/>
          <w:b w:val="false"/>
          <w:i w:val="false"/>
          <w:color w:val="000000"/>
          <w:sz w:val="28"/>
        </w:rPr>
        <w:t>
      _________________________________________________________________________</w:t>
      </w:r>
    </w:p>
    <w:bookmarkEnd w:id="145"/>
    <w:bookmarkStart w:name="z169" w:id="146"/>
    <w:p>
      <w:pPr>
        <w:spacing w:after="0"/>
        <w:ind w:left="0"/>
        <w:jc w:val="both"/>
      </w:pPr>
      <w:r>
        <w:rPr>
          <w:rFonts w:ascii="Times New Roman"/>
          <w:b w:val="false"/>
          <w:i w:val="false"/>
          <w:color w:val="000000"/>
          <w:sz w:val="28"/>
        </w:rPr>
        <w:t>
      Жеке жоспарды орындау бағасы:</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 р/с</w:t>
            </w:r>
          </w:p>
          <w:bookmarkEnd w:id="14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1</w:t>
            </w:r>
          </w:p>
          <w:bookmarkEnd w:id="14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2</w:t>
            </w:r>
          </w:p>
          <w:bookmarkEnd w:id="14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3</w:t>
            </w:r>
          </w:p>
          <w:bookmarkEnd w:id="15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4</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64"/>
        <w:gridCol w:w="5736"/>
      </w:tblGrid>
      <w:tr>
        <w:trPr>
          <w:trHeight w:val="30" w:hRule="atLeast"/>
        </w:trPr>
        <w:tc>
          <w:tcPr>
            <w:tcW w:w="6564" w:type="dxa"/>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2"/>
        </w:tc>
        <w:tc>
          <w:tcPr>
            <w:tcW w:w="5736" w:type="dxa"/>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5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4" w:id="154"/>
    <w:p>
      <w:pPr>
        <w:spacing w:after="0"/>
        <w:ind w:left="0"/>
        <w:jc w:val="both"/>
      </w:pPr>
      <w:r>
        <w:rPr>
          <w:rFonts w:ascii="Times New Roman"/>
          <w:b w:val="false"/>
          <w:i w:val="false"/>
          <w:color w:val="000000"/>
          <w:sz w:val="28"/>
        </w:rPr>
        <w:t>
      Нысан</w:t>
      </w:r>
    </w:p>
    <w:bookmarkEnd w:id="154"/>
    <w:bookmarkStart w:name="z185" w:id="155"/>
    <w:p>
      <w:pPr>
        <w:spacing w:after="0"/>
        <w:ind w:left="0"/>
        <w:jc w:val="left"/>
      </w:pPr>
      <w:r>
        <w:rPr>
          <w:rFonts w:ascii="Times New Roman"/>
          <w:b/>
          <w:i w:val="false"/>
          <w:color w:val="000000"/>
        </w:rPr>
        <w:t xml:space="preserve"> Бағалау жөніндегі комиссия отырысының хаттамасы</w:t>
      </w:r>
    </w:p>
    <w:bookmarkEnd w:id="155"/>
    <w:bookmarkStart w:name="z186" w:id="156"/>
    <w:p>
      <w:pPr>
        <w:spacing w:after="0"/>
        <w:ind w:left="0"/>
        <w:jc w:val="both"/>
      </w:pPr>
      <w:r>
        <w:rPr>
          <w:rFonts w:ascii="Times New Roman"/>
          <w:b w:val="false"/>
          <w:i w:val="false"/>
          <w:color w:val="000000"/>
          <w:sz w:val="28"/>
        </w:rPr>
        <w:t>
      _______________________________________________________________</w:t>
      </w:r>
    </w:p>
    <w:bookmarkEnd w:id="156"/>
    <w:bookmarkStart w:name="z187" w:id="157"/>
    <w:p>
      <w:pPr>
        <w:spacing w:after="0"/>
        <w:ind w:left="0"/>
        <w:jc w:val="both"/>
      </w:pPr>
      <w:r>
        <w:rPr>
          <w:rFonts w:ascii="Times New Roman"/>
          <w:b w:val="false"/>
          <w:i w:val="false"/>
          <w:color w:val="000000"/>
          <w:sz w:val="28"/>
        </w:rPr>
        <w:t>
      (мемлекеттік органның атауы)</w:t>
      </w:r>
    </w:p>
    <w:bookmarkEnd w:id="157"/>
    <w:bookmarkStart w:name="z188" w:id="158"/>
    <w:p>
      <w:pPr>
        <w:spacing w:after="0"/>
        <w:ind w:left="0"/>
        <w:jc w:val="both"/>
      </w:pPr>
      <w:r>
        <w:rPr>
          <w:rFonts w:ascii="Times New Roman"/>
          <w:b w:val="false"/>
          <w:i w:val="false"/>
          <w:color w:val="000000"/>
          <w:sz w:val="28"/>
        </w:rPr>
        <w:t>
      __________________________________________________________________</w:t>
      </w:r>
    </w:p>
    <w:bookmarkEnd w:id="158"/>
    <w:bookmarkStart w:name="z189" w:id="159"/>
    <w:p>
      <w:pPr>
        <w:spacing w:after="0"/>
        <w:ind w:left="0"/>
        <w:jc w:val="both"/>
      </w:pPr>
      <w:r>
        <w:rPr>
          <w:rFonts w:ascii="Times New Roman"/>
          <w:b w:val="false"/>
          <w:i w:val="false"/>
          <w:color w:val="000000"/>
          <w:sz w:val="28"/>
        </w:rPr>
        <w:t xml:space="preserve">
      (бағалау түрі: тоқсандық /жылдық және бағаланатын кезең (тоқсан және (немесе) жыл) </w:t>
      </w:r>
    </w:p>
    <w:bookmarkEnd w:id="159"/>
    <w:bookmarkStart w:name="z190" w:id="160"/>
    <w:p>
      <w:pPr>
        <w:spacing w:after="0"/>
        <w:ind w:left="0"/>
        <w:jc w:val="both"/>
      </w:pPr>
      <w:r>
        <w:rPr>
          <w:rFonts w:ascii="Times New Roman"/>
          <w:b w:val="false"/>
          <w:i w:val="false"/>
          <w:color w:val="000000"/>
          <w:sz w:val="28"/>
        </w:rPr>
        <w:t>
      Бағалау нәтижелері</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р/ с</w:t>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2"/>
          <w:p>
            <w:pPr>
              <w:spacing w:after="20"/>
              <w:ind w:left="20"/>
              <w:jc w:val="both"/>
            </w:pPr>
            <w:r>
              <w:rPr>
                <w:rFonts w:ascii="Times New Roman"/>
                <w:b w:val="false"/>
                <w:i w:val="false"/>
                <w:color w:val="000000"/>
                <w:sz w:val="20"/>
              </w:rPr>
              <w:t>
1.</w:t>
            </w:r>
          </w:p>
          <w:bookmarkEnd w:id="16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3"/>
          <w:p>
            <w:pPr>
              <w:spacing w:after="20"/>
              <w:ind w:left="20"/>
              <w:jc w:val="both"/>
            </w:pPr>
            <w:r>
              <w:rPr>
                <w:rFonts w:ascii="Times New Roman"/>
                <w:b w:val="false"/>
                <w:i w:val="false"/>
                <w:color w:val="000000"/>
                <w:sz w:val="20"/>
              </w:rPr>
              <w:t>
2.</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4"/>
          <w:p>
            <w:pPr>
              <w:spacing w:after="20"/>
              <w:ind w:left="20"/>
              <w:jc w:val="both"/>
            </w:pPr>
            <w:r>
              <w:rPr>
                <w:rFonts w:ascii="Times New Roman"/>
                <w:b w:val="false"/>
                <w:i w:val="false"/>
                <w:color w:val="000000"/>
                <w:sz w:val="20"/>
              </w:rPr>
              <w:t>
...</w:t>
            </w:r>
          </w:p>
          <w:bookmarkEnd w:id="16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65"/>
    <w:p>
      <w:pPr>
        <w:spacing w:after="0"/>
        <w:ind w:left="0"/>
        <w:jc w:val="both"/>
      </w:pPr>
      <w:r>
        <w:rPr>
          <w:rFonts w:ascii="Times New Roman"/>
          <w:b w:val="false"/>
          <w:i w:val="false"/>
          <w:color w:val="000000"/>
          <w:sz w:val="28"/>
        </w:rPr>
        <w:t xml:space="preserve">
       </w:t>
      </w:r>
    </w:p>
    <w:bookmarkEnd w:id="165"/>
    <w:bookmarkStart w:name="z196" w:id="166"/>
    <w:p>
      <w:pPr>
        <w:spacing w:after="0"/>
        <w:ind w:left="0"/>
        <w:jc w:val="both"/>
      </w:pPr>
      <w:r>
        <w:rPr>
          <w:rFonts w:ascii="Times New Roman"/>
          <w:b w:val="false"/>
          <w:i w:val="false"/>
          <w:color w:val="000000"/>
          <w:sz w:val="28"/>
        </w:rPr>
        <w:t>
      Комиссия қорытындысы:</w:t>
      </w:r>
    </w:p>
    <w:bookmarkEnd w:id="166"/>
    <w:bookmarkStart w:name="z197" w:id="167"/>
    <w:p>
      <w:pPr>
        <w:spacing w:after="0"/>
        <w:ind w:left="0"/>
        <w:jc w:val="both"/>
      </w:pPr>
      <w:r>
        <w:rPr>
          <w:rFonts w:ascii="Times New Roman"/>
          <w:b w:val="false"/>
          <w:i w:val="false"/>
          <w:color w:val="000000"/>
          <w:sz w:val="28"/>
        </w:rPr>
        <w:t>
      _________________________________________________________________</w:t>
      </w:r>
    </w:p>
    <w:bookmarkEnd w:id="167"/>
    <w:bookmarkStart w:name="z198" w:id="168"/>
    <w:p>
      <w:pPr>
        <w:spacing w:after="0"/>
        <w:ind w:left="0"/>
        <w:jc w:val="both"/>
      </w:pPr>
      <w:r>
        <w:rPr>
          <w:rFonts w:ascii="Times New Roman"/>
          <w:b w:val="false"/>
          <w:i w:val="false"/>
          <w:color w:val="000000"/>
          <w:sz w:val="28"/>
        </w:rPr>
        <w:t>
      Тексерген:</w:t>
      </w:r>
    </w:p>
    <w:bookmarkEnd w:id="168"/>
    <w:bookmarkStart w:name="z199" w:id="169"/>
    <w:p>
      <w:pPr>
        <w:spacing w:after="0"/>
        <w:ind w:left="0"/>
        <w:jc w:val="both"/>
      </w:pPr>
      <w:r>
        <w:rPr>
          <w:rFonts w:ascii="Times New Roman"/>
          <w:b w:val="false"/>
          <w:i w:val="false"/>
          <w:color w:val="000000"/>
          <w:sz w:val="28"/>
        </w:rPr>
        <w:t>
      Комиссия хатшысы: ___________________________ Күні: _____________</w:t>
      </w:r>
    </w:p>
    <w:bookmarkEnd w:id="169"/>
    <w:bookmarkStart w:name="z200" w:id="170"/>
    <w:p>
      <w:pPr>
        <w:spacing w:after="0"/>
        <w:ind w:left="0"/>
        <w:jc w:val="both"/>
      </w:pPr>
      <w:r>
        <w:rPr>
          <w:rFonts w:ascii="Times New Roman"/>
          <w:b w:val="false"/>
          <w:i w:val="false"/>
          <w:color w:val="000000"/>
          <w:sz w:val="28"/>
        </w:rPr>
        <w:t>
      (тегі, аты-жөне, қолы)</w:t>
      </w:r>
    </w:p>
    <w:bookmarkEnd w:id="170"/>
    <w:bookmarkStart w:name="z201" w:id="171"/>
    <w:p>
      <w:pPr>
        <w:spacing w:after="0"/>
        <w:ind w:left="0"/>
        <w:jc w:val="both"/>
      </w:pPr>
      <w:r>
        <w:rPr>
          <w:rFonts w:ascii="Times New Roman"/>
          <w:b w:val="false"/>
          <w:i w:val="false"/>
          <w:color w:val="000000"/>
          <w:sz w:val="28"/>
        </w:rPr>
        <w:t>
      Комиссия төрағасы: ____________________________ Күні: ____________</w:t>
      </w:r>
    </w:p>
    <w:bookmarkEnd w:id="171"/>
    <w:bookmarkStart w:name="z202" w:id="172"/>
    <w:p>
      <w:pPr>
        <w:spacing w:after="0"/>
        <w:ind w:left="0"/>
        <w:jc w:val="both"/>
      </w:pPr>
      <w:r>
        <w:rPr>
          <w:rFonts w:ascii="Times New Roman"/>
          <w:b w:val="false"/>
          <w:i w:val="false"/>
          <w:color w:val="000000"/>
          <w:sz w:val="28"/>
        </w:rPr>
        <w:t>
      (тегі, аты-жөне, қолы)</w:t>
      </w:r>
    </w:p>
    <w:bookmarkEnd w:id="172"/>
    <w:bookmarkStart w:name="z203" w:id="173"/>
    <w:p>
      <w:pPr>
        <w:spacing w:after="0"/>
        <w:ind w:left="0"/>
        <w:jc w:val="both"/>
      </w:pPr>
      <w:r>
        <w:rPr>
          <w:rFonts w:ascii="Times New Roman"/>
          <w:b w:val="false"/>
          <w:i w:val="false"/>
          <w:color w:val="000000"/>
          <w:sz w:val="28"/>
        </w:rPr>
        <w:t>
      Комиссия мүшесі: _____________________________ Күні: _____________</w:t>
      </w:r>
    </w:p>
    <w:bookmarkEnd w:id="173"/>
    <w:bookmarkStart w:name="z204" w:id="174"/>
    <w:p>
      <w:pPr>
        <w:spacing w:after="0"/>
        <w:ind w:left="0"/>
        <w:jc w:val="both"/>
      </w:pPr>
      <w:r>
        <w:rPr>
          <w:rFonts w:ascii="Times New Roman"/>
          <w:b w:val="false"/>
          <w:i w:val="false"/>
          <w:color w:val="000000"/>
          <w:sz w:val="28"/>
        </w:rPr>
        <w:t>
      (тегі, аты-жөне, қолы)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