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e2e4" w14:textId="e69e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22 желтоқсандағы № 94 "Қарабалық ауданының 2017-2019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2017 жылғы 11 мамырдағы № 145 шешімі. Қостанай облысының Әділет департаментінде 2017 жылғы 24 мамырда № 7061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Мәслихаттың 2016 жылғы 22 желтоқсандағы № 94 "Қарабалық ауданының 2017-2019 жылдарға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6785 тіркелген, 2017 жылғы 12 қаңтарда "Айна" аудандық газетінде жарияланған) мынадай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Қарабалық ауданының 2017-2019 жылдарға арналған бюджеті тиісінше 1, 2 және 3 - қосымшаларына сәйкес, оның ішінде 2017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3389529,4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 989608,0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– 11189,0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негiзгi капиталды сатудан түсетiн түсiмдер бойынша – 4365,0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бойынша – 2384367,4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3466341,7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таза бюджеттiк кредиттеу – -114017,6 мың теңге, оның iшiнде: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бюджеттiк кредиттер – 44246,0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бюджеттiк кредиттердi өтеу – 158263,6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бюджет тапшылығы (профициті) – 37205,3 мың теңге;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-37205,3 мың теңге.";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3-2–тармағы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мазмұнмен толықтырылсын: 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"3-2. 2017 жылға арналған аудандық бюджетте облыстық бюджеттен пайдаланбаған бюджеттік кредиттердің 133717,6 мың теңге сомасында қайтаруы қарастырылғаны ескерілсін.";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"7. 2017 жылға арналған аудандық бюджетте облыстық бюджеттен қаражат түсімдері көзделгені ескерілсін, оның ішінде: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сандық білім беру инфрақұрылымын құруға;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білім беру және мәдениет салаларын терроризмге қарсы қорғауды қамтамасыз ету мақсатында бейнебақылау жүйелерін, қоршаулар мен турникеттер құрал-жабдықтарын жеткізу және монтаждау бойынша қызметтерге ақы төлеуге;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Жұмыспен қамту 2020 жол картасы бойынша 2016 жылы кәсіби даярлауға бағытталғандардың оқуларын аяқтауға;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қоныс аударушылар мен оралмандар үшін тұрғын үйді (жалға алу) жалдау бойынша шығындарын өтеуге;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бухгалтерлерді оқытуға және арнайы мақсаттағы аудитті жүргізуге;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жануарлардың энзоотиялық аурулары бойынша ветеринариялық іс-шараларды жүргізуге;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инсинераторларды пайдалана отырып, биологиялық қалдықтарды пайдаға асыруға;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2017 – 2021 жылдарға арналған нәтижелі жұмыспен қамту және жаппай кәсіпкерлікті дамыту бағдарламасы шеңберінде мобильді орталықтарда оқытуды қоса алғанда, еңбек нарығында қажетті кәсіптер мен дағдылар бойынша жұмыс кадрларын қысқа мерзімді кәсіптік оқытуға;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Қарабалық кенті көшелерін орташа жөндеуге;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"КР-КR-1 Победа-Мағнай станциясы-Новотроицк-Станционный" автомобиль жолының учаскесін орташа жөндеуге.";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2017 жылдың 1 қаңтарынан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"Қарабалық ауданы әкімдігінің қаржы бөлімі"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 И. Захария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 мамыр 2017 жыл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"Қарабалық ауданы әкімдігінің экономика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және бюджеттік жоспарлау бөлімі"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 М. Шайхинов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 мамыр 2017 жыл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1-қосымша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2017 жылға арналған аудандық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985"/>
        <w:gridCol w:w="634"/>
        <w:gridCol w:w="139"/>
        <w:gridCol w:w="6635"/>
        <w:gridCol w:w="3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"/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3389529,4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989608,0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445075,0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445075,0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192286,0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126573,0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50368,0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72356,0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2384367,4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2384367,4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532"/>
        <w:gridCol w:w="1122"/>
        <w:gridCol w:w="1122"/>
        <w:gridCol w:w="5952"/>
        <w:gridCol w:w="27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8"/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3466341,7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297478,0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0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1921441,4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1686370,5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1637710,5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1551580,5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82629,9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82629,9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2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4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202924,0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55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7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565792,9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565792,9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565792,9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565792,9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0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-114017,6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540"/>
        <w:gridCol w:w="992"/>
        <w:gridCol w:w="218"/>
        <w:gridCol w:w="3990"/>
        <w:gridCol w:w="45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2"/>
        </w:tc>
        <w:tc>
          <w:tcPr>
            <w:tcW w:w="4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158263,6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158263,6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158263,6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37205,3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2"/>
        <w:gridCol w:w="1292"/>
        <w:gridCol w:w="1755"/>
        <w:gridCol w:w="1755"/>
        <w:gridCol w:w="2373"/>
        <w:gridCol w:w="38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4"/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44246,0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6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158263,6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158263,6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158263,6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24546,0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2098"/>
        <w:gridCol w:w="1352"/>
        <w:gridCol w:w="297"/>
        <w:gridCol w:w="1728"/>
        <w:gridCol w:w="5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7"/>
        </w:tc>
        <w:tc>
          <w:tcPr>
            <w:tcW w:w="5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8"/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76812,3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76812,3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6-қосымша</w:t>
            </w:r>
          </w:p>
        </w:tc>
      </w:tr>
    </w:tbl>
    <w:bookmarkStart w:name="z28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 округтер бойынша таратылған жергілікті өзін - өзі басқару органдарына трансферттер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4307"/>
        <w:gridCol w:w="5778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т/б</w:t>
            </w:r>
          </w:p>
          <w:bookmarkEnd w:id="70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атауы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"Белоглин ауылдық округі әкімінің аппараты" мемлекеттік мекемесі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"Бозкөл ауылдық округі әкімінің аппараты" мемлекеттік мекемесі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"Бөрлі ауылдық округі әкімінің аппараты" мемлекеттік мекемесі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"Есенкөл ауылдық округі әкімінің аппараты" мемлекеттік мекемесі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ауылдық округі әкімінің аппараты" мемлекеттік мекемесі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6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ауылдық округі әкімінің аппараты" мемлекеттік мекемесі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7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"Михайлов ауылдық округі әкімінің аппараты" мемлекеттік мекемесі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8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"Новотроицк ауылдық округі әкімінің аппараты" мемлекеттік мекемесі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9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"Победа ауылдық округі әкімінің аппараты" мемлекеттік мекемесі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0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"Славен ауылдық округі әкімінің аппараты" мемлекеттік мекемесі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1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"Смирнов ауылдық округі әкімінің аппараты" мемлекеттік мекемесі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2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"Станционный ауылдық округі әкімінің аппараты" мемлекеттік мекемесі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3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"Тоғызақ ауылы әкімінің аппараты" мемлекеттік мекемесі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4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"Өрнек ауылдық округі әкімінің аппараты" мемлекеттік мекемесі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5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кенті әкімінің аппараты" мемлекеттік мекемесі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16613,7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