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5d4b" w14:textId="0855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26 наурыздағы № 213 "Қарабалық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2017 жылғы 11 мамырдағы № 148 шешімі. Қостанай облысының Әділет департаментінде 2017 жылғы 2 маусымда № 7079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2014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аудандық мәслихатының регламентін бекіту туралы" шешімінің (Нормативтік құқықтық актілерді мемлекеттік тіркеу тізілімінде № 4648 тіркелген, 2014 жылғы 15 мамырда "Айна" аудандық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