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30d6" w14:textId="f1e3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94 "Қарабалық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4 тамыздағы № 162 шешімі. Қостанай облысының Әділет департаментінде 2017 жылғы 22 тамызда № 7170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№ 94 "Қарабалық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6785 тіркелген, 2017 жылғы 12 қаңтарда "Айна" аудандық газетінде жарияланған) мынадай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2017-2019 жылдарға арналған бюджеті тиісінше 1, 2 және 3-қосымшаларына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3388758,1 мың теңге, оның iшiнде: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984394,0 мың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15799,0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4969,0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2383596,1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3467570,4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-114017,6 мың теңге, оның iшiнде: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44246,0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158263,6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35205,3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-35205,3 мың теңге.";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жетінші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 қаржы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И. Захария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тамыз 2017 жыл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 экономика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Шайхинов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тамыз 2017 жыл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3388758,1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984394,0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2383596,1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2383596,1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3467570,4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1918841,4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1638179,5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1552049,5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-114017,6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18"/>
        <w:gridCol w:w="3990"/>
        <w:gridCol w:w="4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-35205,3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2"/>
        <w:gridCol w:w="1755"/>
        <w:gridCol w:w="1755"/>
        <w:gridCol w:w="2373"/>
        <w:gridCol w:w="3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