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912c" w14:textId="9479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94 "Қарабалық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2017 жылғы 27 қазандағы № 176 шешімі. Қостанай облысының Әділет департаментінде 2017 жылғы 10 қарашада № 7292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2017-2019 жылдарға арналған аудандық бюджеті туралы" шешіміне (Нормативтік құқықтық актілерді мемлекеттік тіркеу тізілімінде № 6785 тіркелген, 2017 жылғы 12 қаңтарда "Айна" аудандық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3391173,2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977691,0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17699,0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9772,0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2386011,2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3469985,5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-114018,1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44245,5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158263,6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35205,8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- 35205,8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аудандық бюджетте облыстық бюджеттен қаражат түсімдері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мекендерде сумен жабдықтау және су бұру жүйесін дамытуға нысаналы трансферті;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жылу энергетикалық жүйесін дамытуға нысаналы трансферті;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Қарабалық ауданының Қарабалық кентінде мемлекеттік тілде оқытатын 320 орынға арналған орта мектеп құрылысын дамытуға нысаналы трансферті.";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Қарабалық ауданы жергілікті атқарушы органының 2017 жылға арналған резерві 0,0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И. Захария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Шайхинов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2017 жылға арналған аудандық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3391173,2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2386011,2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2386011,2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1911581,7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1624194,1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1539198,1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-114018,1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2-қосымша</w:t>
            </w:r>
          </w:p>
        </w:tc>
      </w:tr>
    </w:tbl>
    <w:bookmarkStart w:name="z2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2018 жылға арналған аудандық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3281684,3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2242481,3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2242481,3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3281684,3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2309061,3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1749670,8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5-қосымша</w:t>
            </w:r>
          </w:p>
        </w:tc>
      </w:tr>
    </w:tbl>
    <w:bookmarkStart w:name="z4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округтерінің бюджеттік бағдарламаларының тізбесі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"/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6-қосымша</w:t>
            </w:r>
          </w:p>
        </w:tc>
      </w:tr>
    </w:tbl>
    <w:bookmarkStart w:name="z6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таратылған жергілікті өзін - өзі басқару органдарына трансферттер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307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  <w:bookmarkEnd w:id="8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"Белоглин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"Бозкөл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"Бөрлі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"Есенкөл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"Қарабалық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"Михайлов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"Новотроицк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8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"Победа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"Славен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"Смирнов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3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"Өрнек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4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