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1f4" w14:textId="ae5e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94 "Қарабалық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4 желтоқсандағы № 189 шешімі. Қостанай облысының Әділет департаментінде 2017 жылғы 15 желтоқсанда № 7391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2017-2019 жылдарға арналған аудандық бюджеті туралы" шешіміне (Нормативтік құқықтық актілерді мемлекеттік тіркеу тізілімінде № 6785 тіркелген, 2017 жылғы 12 қаңтарда "Айна" аудандық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3377670,7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977691,0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17699,0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9772,0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2372508,7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3456707,3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-116423,2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44245,5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160668,7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37386,6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-37386,6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И.Захария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М.Шайхинов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3377670,7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1897561,1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1660710,1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1611559,7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2-қосымша</w:t>
            </w:r>
          </w:p>
        </w:tc>
      </w:tr>
    </w:tbl>
    <w:bookmarkStart w:name="z2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2309061,3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1749670,8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5-қосымша</w:t>
            </w:r>
          </w:p>
        </w:tc>
      </w:tr>
    </w:tbl>
    <w:bookmarkStart w:name="z4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6-қосымша</w:t>
            </w:r>
          </w:p>
        </w:tc>
      </w:tr>
    </w:tbl>
    <w:bookmarkStart w:name="z5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 жергілікті өзін - өзі басқару органдарына трансферттер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bookmarkEnd w:id="8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"Есенкөл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