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157b" w14:textId="51d1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72 "Қарасу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2017 жылғы 21 шілдедегі № 136 шешімі. Қостанай облысының Әділет департаментінде 2017 жылғы 1 тамызда № 7145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21 желтоқсандағы </w:t>
      </w:r>
      <w:r>
        <w:rPr>
          <w:rFonts w:ascii="Times New Roman"/>
          <w:b w:val="false"/>
          <w:i w:val="false"/>
          <w:color w:val="000000"/>
          <w:sz w:val="28"/>
        </w:rPr>
        <w:t>№ 72</w:t>
      </w:r>
      <w:r>
        <w:rPr>
          <w:rFonts w:ascii="Times New Roman"/>
          <w:b w:val="false"/>
          <w:i w:val="false"/>
          <w:color w:val="000000"/>
          <w:sz w:val="28"/>
        </w:rPr>
        <w:t xml:space="preserve"> "Қарасу ауданының 2017-2019 жылдарға арналған аудандық бюджеті туралы" шешіміне (Нормативтік құқықтық актілерді мемлекеттік тіркеу тізілімінде № 6788 тіркелген, 2017 жылғы 11 қаңтарда "Қарасу өңірі"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Қарасу ауданының 2017 -2019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3 615 245,0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1 108 345,0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8 670,0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11 000,0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2 487 230,0 мың теңге;</w:t>
      </w:r>
    </w:p>
    <w:bookmarkEnd w:id="7"/>
    <w:bookmarkStart w:name="z13" w:id="8"/>
    <w:p>
      <w:pPr>
        <w:spacing w:after="0"/>
        <w:ind w:left="0"/>
        <w:jc w:val="both"/>
      </w:pPr>
      <w:r>
        <w:rPr>
          <w:rFonts w:ascii="Times New Roman"/>
          <w:b w:val="false"/>
          <w:i w:val="false"/>
          <w:color w:val="000000"/>
          <w:sz w:val="28"/>
        </w:rPr>
        <w:t>
      2) шығындар – 3 791 570,0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12 462,0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27 228,0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14 766,0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- 188 787,0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188 787,0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26" w:id="18"/>
    <w:p>
      <w:pPr>
        <w:spacing w:after="0"/>
        <w:ind w:left="0"/>
        <w:jc w:val="both"/>
      </w:pPr>
      <w:r>
        <w:rPr>
          <w:rFonts w:ascii="Times New Roman"/>
          <w:b w:val="false"/>
          <w:i w:val="false"/>
          <w:color w:val="000000"/>
          <w:sz w:val="28"/>
        </w:rPr>
        <w:t>
      "КЕЛІСІЛДІ"</w:t>
      </w:r>
    </w:p>
    <w:bookmarkEnd w:id="18"/>
    <w:bookmarkStart w:name="z27" w:id="19"/>
    <w:p>
      <w:pPr>
        <w:spacing w:after="0"/>
        <w:ind w:left="0"/>
        <w:jc w:val="both"/>
      </w:pPr>
      <w:r>
        <w:rPr>
          <w:rFonts w:ascii="Times New Roman"/>
          <w:b w:val="false"/>
          <w:i w:val="false"/>
          <w:color w:val="000000"/>
          <w:sz w:val="28"/>
        </w:rPr>
        <w:t>
      "Қарасу ауданы әкімдігінің экономика</w:t>
      </w:r>
    </w:p>
    <w:bookmarkEnd w:id="19"/>
    <w:bookmarkStart w:name="z28" w:id="20"/>
    <w:p>
      <w:pPr>
        <w:spacing w:after="0"/>
        <w:ind w:left="0"/>
        <w:jc w:val="both"/>
      </w:pPr>
      <w:r>
        <w:rPr>
          <w:rFonts w:ascii="Times New Roman"/>
          <w:b w:val="false"/>
          <w:i w:val="false"/>
          <w:color w:val="000000"/>
          <w:sz w:val="28"/>
        </w:rPr>
        <w:t>
      және бюджеттік жоспарлау бөлімі"</w:t>
      </w:r>
    </w:p>
    <w:bookmarkEnd w:id="20"/>
    <w:bookmarkStart w:name="z29" w:id="21"/>
    <w:p>
      <w:pPr>
        <w:spacing w:after="0"/>
        <w:ind w:left="0"/>
        <w:jc w:val="both"/>
      </w:pPr>
      <w:r>
        <w:rPr>
          <w:rFonts w:ascii="Times New Roman"/>
          <w:b w:val="false"/>
          <w:i w:val="false"/>
          <w:color w:val="000000"/>
          <w:sz w:val="28"/>
        </w:rPr>
        <w:t>
      мемлекеттік мекемесінің басшысы</w:t>
      </w:r>
    </w:p>
    <w:bookmarkEnd w:id="21"/>
    <w:bookmarkStart w:name="z30" w:id="22"/>
    <w:p>
      <w:pPr>
        <w:spacing w:after="0"/>
        <w:ind w:left="0"/>
        <w:jc w:val="both"/>
      </w:pPr>
      <w:r>
        <w:rPr>
          <w:rFonts w:ascii="Times New Roman"/>
          <w:b w:val="false"/>
          <w:i w:val="false"/>
          <w:color w:val="000000"/>
          <w:sz w:val="28"/>
        </w:rPr>
        <w:t>
      _________________ Е. Биркель</w:t>
      </w:r>
    </w:p>
    <w:bookmarkEnd w:id="22"/>
    <w:bookmarkStart w:name="z31" w:id="23"/>
    <w:p>
      <w:pPr>
        <w:spacing w:after="0"/>
        <w:ind w:left="0"/>
        <w:jc w:val="both"/>
      </w:pPr>
      <w:r>
        <w:rPr>
          <w:rFonts w:ascii="Times New Roman"/>
          <w:b w:val="false"/>
          <w:i w:val="false"/>
          <w:color w:val="000000"/>
          <w:sz w:val="28"/>
        </w:rPr>
        <w:t>
      2017 жылғы 21 шілде</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шілдедегі</w:t>
            </w:r>
            <w:r>
              <w:br/>
            </w:r>
            <w:r>
              <w:rPr>
                <w:rFonts w:ascii="Times New Roman"/>
                <w:b w:val="false"/>
                <w:i w:val="false"/>
                <w:color w:val="000000"/>
                <w:sz w:val="20"/>
              </w:rPr>
              <w:t>№ 136 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1-қосымша</w:t>
            </w:r>
          </w:p>
        </w:tc>
      </w:tr>
    </w:tbl>
    <w:bookmarkStart w:name="z34" w:id="24"/>
    <w:p>
      <w:pPr>
        <w:spacing w:after="0"/>
        <w:ind w:left="0"/>
        <w:jc w:val="left"/>
      </w:pPr>
      <w:r>
        <w:rPr>
          <w:rFonts w:ascii="Times New Roman"/>
          <w:b/>
          <w:i w:val="false"/>
          <w:color w:val="000000"/>
        </w:rPr>
        <w:t xml:space="preserve"> 2017 жылға арналған аудандық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89"/>
        <w:gridCol w:w="6"/>
        <w:gridCol w:w="1096"/>
        <w:gridCol w:w="5813"/>
        <w:gridCol w:w="26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Санаты</w:t>
            </w:r>
          </w:p>
          <w:bookmarkEnd w:id="25"/>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1</w:t>
            </w:r>
          </w:p>
          <w:bookmarkEnd w:id="2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3615245,0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1</w:t>
            </w:r>
          </w:p>
          <w:bookmarkEnd w:id="2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1</w:t>
            </w:r>
          </w:p>
          <w:bookmarkEnd w:id="2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1</w:t>
            </w:r>
          </w:p>
          <w:bookmarkEnd w:id="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1</w:t>
            </w:r>
          </w:p>
          <w:bookmarkEnd w:id="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1</w:t>
            </w:r>
          </w:p>
          <w:bookmarkEnd w:id="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1</w:t>
            </w:r>
          </w:p>
          <w:bookmarkEnd w:id="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1</w:t>
            </w:r>
          </w:p>
          <w:bookmarkEnd w:id="3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1</w:t>
            </w:r>
          </w:p>
          <w:bookmarkEnd w:id="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1</w:t>
            </w:r>
          </w:p>
          <w:bookmarkEnd w:id="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1</w:t>
            </w:r>
          </w:p>
          <w:bookmarkEnd w:id="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1</w:t>
            </w:r>
          </w:p>
          <w:bookmarkEnd w:id="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1</w:t>
            </w:r>
          </w:p>
          <w:bookmarkEnd w:id="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1</w:t>
            </w:r>
          </w:p>
          <w:bookmarkEnd w:id="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1</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1</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1</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1</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1</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1</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2</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2</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2</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2</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2</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2</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2</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3</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3</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3</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4</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4</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4</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Функционалдық топ</w:t>
            </w:r>
          </w:p>
          <w:bookmarkEnd w:id="59"/>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1</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3791570,0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01</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423661,6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ауыл шаруашылығын дамыту саласындағы мемлекеттік саясатты іске асыру жөніндегі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2"/>
          <w:p>
            <w:pPr>
              <w:spacing w:after="20"/>
              <w:ind w:left="20"/>
              <w:jc w:val="both"/>
            </w:pPr>
            <w:r>
              <w:rPr>
                <w:rFonts w:ascii="Times New Roman"/>
                <w:b w:val="false"/>
                <w:i w:val="false"/>
                <w:color w:val="000000"/>
                <w:sz w:val="20"/>
              </w:rPr>
              <w:t>
02</w:t>
            </w:r>
          </w:p>
          <w:bookmarkEnd w:id="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3"/>
          <w:p>
            <w:pPr>
              <w:spacing w:after="20"/>
              <w:ind w:left="20"/>
              <w:jc w:val="both"/>
            </w:pPr>
            <w:r>
              <w:rPr>
                <w:rFonts w:ascii="Times New Roman"/>
                <w:b w:val="false"/>
                <w:i w:val="false"/>
                <w:color w:val="000000"/>
                <w:sz w:val="20"/>
              </w:rPr>
              <w:t>
04</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2124923,4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4"/>
          <w:p>
            <w:pPr>
              <w:spacing w:after="20"/>
              <w:ind w:left="20"/>
              <w:jc w:val="both"/>
            </w:pPr>
            <w:r>
              <w:rPr>
                <w:rFonts w:ascii="Times New Roman"/>
                <w:b w:val="false"/>
                <w:i w:val="false"/>
                <w:color w:val="000000"/>
                <w:sz w:val="20"/>
              </w:rPr>
              <w:t>
06</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65"/>
          <w:p>
            <w:pPr>
              <w:spacing w:after="20"/>
              <w:ind w:left="20"/>
              <w:jc w:val="both"/>
            </w:pPr>
            <w:r>
              <w:rPr>
                <w:rFonts w:ascii="Times New Roman"/>
                <w:b w:val="false"/>
                <w:i w:val="false"/>
                <w:color w:val="000000"/>
                <w:sz w:val="20"/>
              </w:rPr>
              <w:t>
07</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6"/>
          <w:p>
            <w:pPr>
              <w:spacing w:after="20"/>
              <w:ind w:left="20"/>
              <w:jc w:val="both"/>
            </w:pPr>
            <w:r>
              <w:rPr>
                <w:rFonts w:ascii="Times New Roman"/>
                <w:b w:val="false"/>
                <w:i w:val="false"/>
                <w:color w:val="000000"/>
                <w:sz w:val="20"/>
              </w:rPr>
              <w:t>
08</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67"/>
          <w:p>
            <w:pPr>
              <w:spacing w:after="20"/>
              <w:ind w:left="20"/>
              <w:jc w:val="both"/>
            </w:pPr>
            <w:r>
              <w:rPr>
                <w:rFonts w:ascii="Times New Roman"/>
                <w:b w:val="false"/>
                <w:i w:val="false"/>
                <w:color w:val="000000"/>
                <w:sz w:val="20"/>
              </w:rPr>
              <w:t>
10</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68"/>
          <w:p>
            <w:pPr>
              <w:spacing w:after="20"/>
              <w:ind w:left="20"/>
              <w:jc w:val="both"/>
            </w:pPr>
            <w:r>
              <w:rPr>
                <w:rFonts w:ascii="Times New Roman"/>
                <w:b w:val="false"/>
                <w:i w:val="false"/>
                <w:color w:val="000000"/>
                <w:sz w:val="20"/>
              </w:rPr>
              <w:t>
11</w:t>
            </w:r>
          </w:p>
          <w:bookmarkEnd w:id="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69"/>
          <w:p>
            <w:pPr>
              <w:spacing w:after="20"/>
              <w:ind w:left="20"/>
              <w:jc w:val="both"/>
            </w:pPr>
            <w:r>
              <w:rPr>
                <w:rFonts w:ascii="Times New Roman"/>
                <w:b w:val="false"/>
                <w:i w:val="false"/>
                <w:color w:val="000000"/>
                <w:sz w:val="20"/>
              </w:rPr>
              <w:t>
12</w:t>
            </w:r>
          </w:p>
          <w:bookmarkEnd w:id="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70"/>
          <w:p>
            <w:pPr>
              <w:spacing w:after="20"/>
              <w:ind w:left="20"/>
              <w:jc w:val="both"/>
            </w:pPr>
            <w:r>
              <w:rPr>
                <w:rFonts w:ascii="Times New Roman"/>
                <w:b w:val="false"/>
                <w:i w:val="false"/>
                <w:color w:val="000000"/>
                <w:sz w:val="20"/>
              </w:rPr>
              <w:t>
13</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71"/>
          <w:p>
            <w:pPr>
              <w:spacing w:after="20"/>
              <w:ind w:left="20"/>
              <w:jc w:val="both"/>
            </w:pPr>
            <w:r>
              <w:rPr>
                <w:rFonts w:ascii="Times New Roman"/>
                <w:b w:val="false"/>
                <w:i w:val="false"/>
                <w:color w:val="000000"/>
                <w:sz w:val="20"/>
              </w:rPr>
              <w:t>
15</w:t>
            </w:r>
          </w:p>
          <w:bookmarkEnd w:id="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72"/>
          <w:p>
            <w:pPr>
              <w:spacing w:after="20"/>
              <w:ind w:left="20"/>
              <w:jc w:val="both"/>
            </w:pPr>
            <w:r>
              <w:rPr>
                <w:rFonts w:ascii="Times New Roman"/>
                <w:b w:val="false"/>
                <w:i w:val="false"/>
                <w:color w:val="000000"/>
                <w:sz w:val="20"/>
              </w:rPr>
              <w:t>
10</w:t>
            </w:r>
          </w:p>
          <w:bookmarkEnd w:id="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73"/>
          <w:p>
            <w:pPr>
              <w:spacing w:after="20"/>
              <w:ind w:left="20"/>
              <w:jc w:val="both"/>
            </w:pPr>
            <w:r>
              <w:rPr>
                <w:rFonts w:ascii="Times New Roman"/>
                <w:b w:val="false"/>
                <w:i w:val="false"/>
                <w:color w:val="000000"/>
                <w:sz w:val="20"/>
              </w:rPr>
              <w:t>
5</w:t>
            </w:r>
          </w:p>
          <w:bookmarkEnd w:id="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4"/>
          <w:p>
            <w:pPr>
              <w:spacing w:after="20"/>
              <w:ind w:left="20"/>
              <w:jc w:val="both"/>
            </w:pPr>
            <w:r>
              <w:rPr>
                <w:rFonts w:ascii="Times New Roman"/>
                <w:b w:val="false"/>
                <w:i w:val="false"/>
                <w:color w:val="000000"/>
                <w:sz w:val="20"/>
              </w:rPr>
              <w:t>
7</w:t>
            </w:r>
          </w:p>
          <w:bookmarkEnd w:id="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5"/>
          <w:p>
            <w:pPr>
              <w:spacing w:after="20"/>
              <w:ind w:left="20"/>
              <w:jc w:val="both"/>
            </w:pPr>
            <w:r>
              <w:rPr>
                <w:rFonts w:ascii="Times New Roman"/>
                <w:b w:val="false"/>
                <w:i w:val="false"/>
                <w:color w:val="000000"/>
                <w:sz w:val="20"/>
              </w:rPr>
              <w:t>
16</w:t>
            </w:r>
          </w:p>
          <w:bookmarkEnd w:id="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6"/>
          <w:p>
            <w:pPr>
              <w:spacing w:after="20"/>
              <w:ind w:left="20"/>
              <w:jc w:val="both"/>
            </w:pPr>
            <w:r>
              <w:rPr>
                <w:rFonts w:ascii="Times New Roman"/>
                <w:b w:val="false"/>
                <w:i w:val="false"/>
                <w:color w:val="000000"/>
                <w:sz w:val="20"/>
              </w:rPr>
              <w:t>
8</w:t>
            </w:r>
          </w:p>
          <w:bookmarkEnd w:id="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шілдедегі</w:t>
            </w:r>
            <w:r>
              <w:br/>
            </w:r>
            <w:r>
              <w:rPr>
                <w:rFonts w:ascii="Times New Roman"/>
                <w:b w:val="false"/>
                <w:i w:val="false"/>
                <w:color w:val="000000"/>
                <w:sz w:val="20"/>
              </w:rPr>
              <w:t>№ 136 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4-қосымша</w:t>
            </w:r>
          </w:p>
        </w:tc>
      </w:tr>
    </w:tbl>
    <w:bookmarkStart w:name="z257" w:id="77"/>
    <w:p>
      <w:pPr>
        <w:spacing w:after="0"/>
        <w:ind w:left="0"/>
        <w:jc w:val="left"/>
      </w:pPr>
      <w:r>
        <w:rPr>
          <w:rFonts w:ascii="Times New Roman"/>
          <w:b/>
          <w:i w:val="false"/>
          <w:color w:val="000000"/>
        </w:rPr>
        <w:t xml:space="preserve"> 2017-2019 жылдарға арналған ауылдар мен ауылдық округтердің бюджеттік бағдарламаларының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986"/>
        <w:gridCol w:w="2678"/>
        <w:gridCol w:w="2153"/>
        <w:gridCol w:w="2153"/>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8"/>
          <w:p>
            <w:pPr>
              <w:spacing w:after="20"/>
              <w:ind w:left="20"/>
              <w:jc w:val="both"/>
            </w:pPr>
            <w:r>
              <w:rPr>
                <w:rFonts w:ascii="Times New Roman"/>
                <w:b w:val="false"/>
                <w:i w:val="false"/>
                <w:color w:val="000000"/>
                <w:sz w:val="20"/>
              </w:rPr>
              <w:t>
Функционалдық топ</w:t>
            </w:r>
          </w:p>
          <w:bookmarkEnd w:id="78"/>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9"/>
          <w:p>
            <w:pPr>
              <w:spacing w:after="20"/>
              <w:ind w:left="20"/>
              <w:jc w:val="both"/>
            </w:pPr>
            <w:r>
              <w:rPr>
                <w:rFonts w:ascii="Times New Roman"/>
                <w:b w:val="false"/>
                <w:i w:val="false"/>
                <w:color w:val="000000"/>
                <w:sz w:val="20"/>
              </w:rPr>
              <w:t>
1</w:t>
            </w:r>
          </w:p>
          <w:bookmarkEnd w:id="7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0"/>
          <w:p>
            <w:pPr>
              <w:spacing w:after="20"/>
              <w:ind w:left="20"/>
              <w:jc w:val="both"/>
            </w:pPr>
            <w:r>
              <w:rPr>
                <w:rFonts w:ascii="Times New Roman"/>
                <w:b w:val="false"/>
                <w:i w:val="false"/>
                <w:color w:val="000000"/>
                <w:sz w:val="20"/>
              </w:rPr>
              <w:t>
01</w:t>
            </w:r>
          </w:p>
          <w:bookmarkEnd w:id="8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бағдарламалардың әкімшілері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1"/>
          <w:p>
            <w:pPr>
              <w:spacing w:after="20"/>
              <w:ind w:left="20"/>
              <w:jc w:val="both"/>
            </w:pPr>
            <w:r>
              <w:rPr>
                <w:rFonts w:ascii="Times New Roman"/>
                <w:b w:val="false"/>
                <w:i w:val="false"/>
                <w:color w:val="000000"/>
                <w:sz w:val="20"/>
              </w:rPr>
              <w:t>
07</w:t>
            </w:r>
          </w:p>
          <w:bookmarkEnd w:id="8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82"/>
          <w:p>
            <w:pPr>
              <w:spacing w:after="20"/>
              <w:ind w:left="20"/>
              <w:jc w:val="both"/>
            </w:pPr>
            <w:r>
              <w:rPr>
                <w:rFonts w:ascii="Times New Roman"/>
                <w:b w:val="false"/>
                <w:i w:val="false"/>
                <w:color w:val="000000"/>
                <w:sz w:val="20"/>
              </w:rPr>
              <w:t>
12</w:t>
            </w:r>
          </w:p>
          <w:bookmarkEnd w:id="8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