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4653" w14:textId="a714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2017 жылғы 19 қазандағы № 188 қаулысы. Қостанай облысының Әділет департаментінде 2017 жылғы 15 қарашада № 7308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4988"/>
        <w:gridCol w:w="1953"/>
        <w:gridCol w:w="2934"/>
        <w:gridCol w:w="1065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ауыл шаруашылығы колледжі" коммуналдық мемлекеттік қазыналық кәсіпорны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