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6301" w14:textId="8fc6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11 тамыздағы № 51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2017 жылғы 21 ақпандағы № 102 шешімі. Қостанай облысының Әділет департаментінде 2017 жылғы 13 наурызда № 6898 болып тіркелді. Күші жойылды - Қостанай облысы Қостанай ауданы мәслихатының 2020 жылғы 13 сәуірдегі № 511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13.04.2020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2016 жылғы 11 тамыздағы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(Нормативтік құқықтық актілерді мемлекеттік тіркеу тізілімінде № 6610 тіркелген, 2016 жылғы 15 қыркүйекте "Арна"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жаңа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халықты жұмыспен қамту орталығы - ауданның жергілікті атқарушы органы жұмыспен қамтуға жәрдемдесудің белсенді шараларын іске асыру және жұмыссыздықтан әлеуметтік қорғауды және "Халықты жұмыспен қамту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жұмыспен қамтуға жәрдемдесудің өзге де шараларын ұйымдастыру мақсатында құратын коммуналдық мемлекеттік мекеме;";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барлық санаттағы мүгедектерге, табыстарын есепке алмай, жедел емделуге, 50 айлық есептiк көрсеткiштен артық емес мөлшерде;";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 оқу орындарында білім алумен байланысты, нақты құны бойынша оқуға ақы төлеу үшін, алғашқы техникалық, кәсіптік, орта білімнен кейінгі немесе жоғары білім (бұдан әрі - білім), алған тұлғалар санынан, оқу жылы ағымында екі бөлікпен аударылатын 400 айлық есептік көрсеткіштен артық емес мөлшерде, мемлекеттік бюджеттен өзге төлемдердің түрлерін алушыларды, білім беру гранттарының иелері болып табылатын адамдарды есептемегенде: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өтiнiш жасаудың алдындағы соңғы он екi айда жан басына шаққандағы орташа табысы Қостанай облысы бойынша белгiленген ең төменгi күнкөрiс деңгейiнен (бұдан әрi - ең төменгi күнкөрiс деңгейi) төмен табыстары бар отбасылардың жастарына, сондай-ақ табыстарын есепке алмай, жергiлiктi бюджет қаражаты есебiнен оқуын жалғастыратын халықтың әлеуметтiк жағынан әлсiз топтарына жататын жастарға;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табыстарын есепке алмай, мүгедекті оңалтудың жеке бағдарламасында ұсынымы бар, барлық санаттағы мүгедектерге;";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жаңа редакцияда жазылсын: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4), 5)-тармақшаларында көрсетілген адамдардың (отбасы мүшелерінің) табыстары туралы мәліметтерді;".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Кириченко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"Жұмыспен қамту және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бөлімі"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Р. Лактионова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"Экономика және қаржы бөлімі"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З. Кенжегарина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