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3e32" w14:textId="d6a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21 ақпандағы № 103 шешімі. Қостанай облысының Әділет департаментінде 2017 жылғы 28 наурызда № 6937 болып тіркелді. Күші жойылды - Қостанай облысы Қостанай ауданы мәслихатының 2021 жылғы 6 желтоқсандағы № 110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А. Касимов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бойынша коммуналдық қалдықтардың түзілу және жинақталу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3368"/>
        <w:gridCol w:w="3070"/>
        <w:gridCol w:w="4241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 және сол сияқтылар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жинақ банктері, байланыс бөлімшелері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ойын-сауық орталықтар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дүңгіршектер, сөрелер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автожанармай құю станциялары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аумағында жаппай іс-шаралар ұйымдастыратын заңды тұлғалар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қатысушыға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