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aa47" w14:textId="314a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Муслихаттың 2014 жылғы 14 қарашадағы № 247 "Тұрғын үй көмегін көрсету ережесін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2017 жылғы 14 наурыздағы № 117 шешімі. Қостанай облысы Әділет департаментінде 2017 жылғы 30 наурызда № 6949 болып тіркелді. Күші жойылды - Қостанай облысы Қостанай ауданы мәслихатының 2024 жылғы 23 сәуірдегі № 168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мәслихатының 23.04.2024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енгізілсін).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1997 жылғы 16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2014 жылғы 14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 ережесін бекіту туралы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>шешіміне (Нормативтік құқықтық актілерді мемлекеттік тіркеу тізілімінде № 5219 тіркелген, 2014 жылғы 19 желтоқсанда "Арна" газетінде жарияланған)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Уәкілетті орган тұрғын үй көмегін көрсету нәтижесін Мемлекеттік корпорацияға құжаттар топтамасын тапсырған күннен бастап, сондай-ақ порталға өтініш берген кезде ұсынады - күнтізбелік 10 (он) күн.".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сессияның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әкімдігінің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"Жұмыспен қамту және әлеуметтік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бағдарламалар бөлімі" мемлекеттік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басшысының міндетін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Р. Лактионова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әкімдігінің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"Экономика және қаржы бөлімі"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З. Кенжегарина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