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87b6" w14:textId="1f38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87 "Қостанай ауданының 2017-2019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2017 жылғы 5 мамырдағы № 133 шешімі. Қостанай облысының Әділет департаментінде 2017 жылғы 23 мамырда № 7059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21 желтоқсандағы № 87 "Қостанай ауданының 2017-2019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6790 тіркелген, 2017 жылғы 18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Қостанай ауданының 2017-2019 жылдарға арналған аудандық бюджеті тиісінше 1, 2 және 3-қосымшаларға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- 7301035,4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- 3455638,0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- 7600,0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- 118436,0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- 3719361,4 мың теңге;</w:t>
      </w:r>
    </w:p>
    <w:bookmarkEnd w:id="8"/>
    <w:bookmarkStart w:name="z13" w:id="9"/>
    <w:p>
      <w:pPr>
        <w:spacing w:after="0"/>
        <w:ind w:left="0"/>
        <w:jc w:val="both"/>
      </w:pPr>
      <w:r>
        <w:rPr>
          <w:rFonts w:ascii="Times New Roman"/>
          <w:b w:val="false"/>
          <w:i w:val="false"/>
          <w:color w:val="000000"/>
          <w:sz w:val="28"/>
        </w:rPr>
        <w:t>
      2) шығындар - 8519189,0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-8236,3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- 91901,0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- 100137,3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-1209917,3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- 1209917,3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24-тармағы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"24. 2017 жылға арналған аудан бюджетінде коммуналдық тұрғын үй қорының тұрғын үйін жобалауға және (немесе) салуға, реконструкциялауға 348713,8 мың теңге сомасында, оның ішінде Қазақстан Республикасының Ұлттық қорынан 274960,0 мың теңге сомасында, облыстық бюджет қаражаттары есебінен 73753,8 мың теңге сомасында нысаналы даму трансферттер түсімі көзделгені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28-тармағы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"28. 2017 жылға арналған аудан бюджетінде облыстық бюджеттен Қостанай ауданының Надеждин ауылын сумен жабдықтауға 7800,0 мың теңге сомасында нысаналы даму трансферттер түсімі көзделгені ескерілсін.";</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30-4-тармағы</w:t>
      </w:r>
      <w:r>
        <w:rPr>
          <w:rFonts w:ascii="Times New Roman"/>
          <w:b w:val="false"/>
          <w:i w:val="false"/>
          <w:color w:val="000000"/>
          <w:sz w:val="28"/>
        </w:rPr>
        <w:t xml:space="preserve"> алып тасталсын;</w:t>
      </w:r>
    </w:p>
    <w:bookmarkEnd w:id="20"/>
    <w:bookmarkStart w:name="z25" w:id="21"/>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30-10</w:t>
      </w:r>
      <w:r>
        <w:rPr>
          <w:rFonts w:ascii="Times New Roman"/>
          <w:b w:val="false"/>
          <w:i w:val="false"/>
          <w:color w:val="000000"/>
          <w:sz w:val="28"/>
        </w:rPr>
        <w:t xml:space="preserve">, </w:t>
      </w:r>
      <w:r>
        <w:rPr>
          <w:rFonts w:ascii="Times New Roman"/>
          <w:b w:val="false"/>
          <w:i w:val="false"/>
          <w:color w:val="000000"/>
          <w:sz w:val="28"/>
        </w:rPr>
        <w:t>30-11</w:t>
      </w:r>
      <w:r>
        <w:rPr>
          <w:rFonts w:ascii="Times New Roman"/>
          <w:b w:val="false"/>
          <w:i w:val="false"/>
          <w:color w:val="000000"/>
          <w:sz w:val="28"/>
        </w:rPr>
        <w:t xml:space="preserve">, </w:t>
      </w:r>
      <w:r>
        <w:rPr>
          <w:rFonts w:ascii="Times New Roman"/>
          <w:b w:val="false"/>
          <w:i w:val="false"/>
          <w:color w:val="000000"/>
          <w:sz w:val="28"/>
        </w:rPr>
        <w:t>30-12</w:t>
      </w:r>
      <w:r>
        <w:rPr>
          <w:rFonts w:ascii="Times New Roman"/>
          <w:b w:val="false"/>
          <w:i w:val="false"/>
          <w:color w:val="000000"/>
          <w:sz w:val="28"/>
        </w:rPr>
        <w:t>-тармақтарымен толықтырылсын:</w:t>
      </w:r>
    </w:p>
    <w:bookmarkEnd w:id="21"/>
    <w:bookmarkStart w:name="z26" w:id="22"/>
    <w:p>
      <w:pPr>
        <w:spacing w:after="0"/>
        <w:ind w:left="0"/>
        <w:jc w:val="both"/>
      </w:pPr>
      <w:r>
        <w:rPr>
          <w:rFonts w:ascii="Times New Roman"/>
          <w:b w:val="false"/>
          <w:i w:val="false"/>
          <w:color w:val="000000"/>
          <w:sz w:val="28"/>
        </w:rPr>
        <w:t>
      "30-10. 2017 жылға арналған аудан бюджетінде облыстық бюджеттен халықты жұмыспен қамту орталықтарында электрондық кезек жүйесінің жабдықтарын сатып алуға және монтаждауға 3358,0 мың теңге сомасында ағымдағы нысаналы трансферттер түсімі көзделгені ескерілсін.</w:t>
      </w:r>
    </w:p>
    <w:bookmarkEnd w:id="22"/>
    <w:bookmarkStart w:name="z27" w:id="23"/>
    <w:p>
      <w:pPr>
        <w:spacing w:after="0"/>
        <w:ind w:left="0"/>
        <w:jc w:val="both"/>
      </w:pPr>
      <w:r>
        <w:rPr>
          <w:rFonts w:ascii="Times New Roman"/>
          <w:b w:val="false"/>
          <w:i w:val="false"/>
          <w:color w:val="000000"/>
          <w:sz w:val="28"/>
        </w:rPr>
        <w:t>
      30-11. 2017 жылға арналған аудан бюджетінде 824880,0 мың теңге сомасында ішкі қарыздар есебінен облыстық бюджеттен берілген кредиттер есебінен сомалар түсімі көзделгені ескерілсін.</w:t>
      </w:r>
    </w:p>
    <w:bookmarkEnd w:id="23"/>
    <w:bookmarkStart w:name="z28" w:id="24"/>
    <w:p>
      <w:pPr>
        <w:spacing w:after="0"/>
        <w:ind w:left="0"/>
        <w:jc w:val="both"/>
      </w:pPr>
      <w:r>
        <w:rPr>
          <w:rFonts w:ascii="Times New Roman"/>
          <w:b w:val="false"/>
          <w:i w:val="false"/>
          <w:color w:val="000000"/>
          <w:sz w:val="28"/>
        </w:rPr>
        <w:t>
      30-12. 2017 жылға арналған аудан бюджетінде инженерлік-коммуникациялық инфрақұрылымды жобалауға, дамытуға, жайластыруға және (немесе) сатып алуға Қазақстан Республикасының Ұлттық қорынан 140454,0 мың теңге сомасында нысаналы даму трансферттер түсімі көзделгені ескерілсін.";</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5"/>
    <w:bookmarkStart w:name="z30" w:id="26"/>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Кульбеков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35" w:id="27"/>
    <w:p>
      <w:pPr>
        <w:spacing w:after="0"/>
        <w:ind w:left="0"/>
        <w:jc w:val="both"/>
      </w:pPr>
      <w:r>
        <w:rPr>
          <w:rFonts w:ascii="Times New Roman"/>
          <w:b w:val="false"/>
          <w:i w:val="false"/>
          <w:color w:val="000000"/>
          <w:sz w:val="28"/>
        </w:rPr>
        <w:t>
      "КЕЛІСІЛДІ"</w:t>
      </w:r>
    </w:p>
    <w:bookmarkEnd w:id="27"/>
    <w:bookmarkStart w:name="z36" w:id="28"/>
    <w:p>
      <w:pPr>
        <w:spacing w:after="0"/>
        <w:ind w:left="0"/>
        <w:jc w:val="both"/>
      </w:pPr>
      <w:r>
        <w:rPr>
          <w:rFonts w:ascii="Times New Roman"/>
          <w:b w:val="false"/>
          <w:i w:val="false"/>
          <w:color w:val="000000"/>
          <w:sz w:val="28"/>
        </w:rPr>
        <w:t>
      Қостанай ауданы әкімдігінің</w:t>
      </w:r>
    </w:p>
    <w:bookmarkEnd w:id="28"/>
    <w:bookmarkStart w:name="z37" w:id="29"/>
    <w:p>
      <w:pPr>
        <w:spacing w:after="0"/>
        <w:ind w:left="0"/>
        <w:jc w:val="both"/>
      </w:pPr>
      <w:r>
        <w:rPr>
          <w:rFonts w:ascii="Times New Roman"/>
          <w:b w:val="false"/>
          <w:i w:val="false"/>
          <w:color w:val="000000"/>
          <w:sz w:val="28"/>
        </w:rPr>
        <w:t>
      "Экономика және қаржы бөлімі"</w:t>
      </w:r>
    </w:p>
    <w:bookmarkEnd w:id="29"/>
    <w:bookmarkStart w:name="z38" w:id="30"/>
    <w:p>
      <w:pPr>
        <w:spacing w:after="0"/>
        <w:ind w:left="0"/>
        <w:jc w:val="both"/>
      </w:pPr>
      <w:r>
        <w:rPr>
          <w:rFonts w:ascii="Times New Roman"/>
          <w:b w:val="false"/>
          <w:i w:val="false"/>
          <w:color w:val="000000"/>
          <w:sz w:val="28"/>
        </w:rPr>
        <w:t>
      мемлекеттік мекемесінің басшысы</w:t>
      </w:r>
    </w:p>
    <w:bookmarkEnd w:id="30"/>
    <w:bookmarkStart w:name="z39" w:id="31"/>
    <w:p>
      <w:pPr>
        <w:spacing w:after="0"/>
        <w:ind w:left="0"/>
        <w:jc w:val="both"/>
      </w:pPr>
      <w:r>
        <w:rPr>
          <w:rFonts w:ascii="Times New Roman"/>
          <w:b w:val="false"/>
          <w:i w:val="false"/>
          <w:color w:val="000000"/>
          <w:sz w:val="28"/>
        </w:rPr>
        <w:t>
      _________________ З. Кенжегарина</w:t>
      </w:r>
    </w:p>
    <w:bookmarkEnd w:id="31"/>
    <w:bookmarkStart w:name="z40" w:id="32"/>
    <w:p>
      <w:pPr>
        <w:spacing w:after="0"/>
        <w:ind w:left="0"/>
        <w:jc w:val="both"/>
      </w:pPr>
      <w:r>
        <w:rPr>
          <w:rFonts w:ascii="Times New Roman"/>
          <w:b w:val="false"/>
          <w:i w:val="false"/>
          <w:color w:val="000000"/>
          <w:sz w:val="28"/>
        </w:rPr>
        <w:t>
      "5" мамыр 2017 жыл</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5 мамырдағы</w:t>
            </w:r>
            <w:r>
              <w:br/>
            </w:r>
            <w:r>
              <w:rPr>
                <w:rFonts w:ascii="Times New Roman"/>
                <w:b w:val="false"/>
                <w:i w:val="false"/>
                <w:color w:val="000000"/>
                <w:sz w:val="20"/>
              </w:rPr>
              <w:t>№ 133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1-қосымша</w:t>
            </w:r>
          </w:p>
        </w:tc>
      </w:tr>
    </w:tbl>
    <w:bookmarkStart w:name="z43" w:id="33"/>
    <w:p>
      <w:pPr>
        <w:spacing w:after="0"/>
        <w:ind w:left="0"/>
        <w:jc w:val="left"/>
      </w:pPr>
      <w:r>
        <w:rPr>
          <w:rFonts w:ascii="Times New Roman"/>
          <w:b/>
          <w:i w:val="false"/>
          <w:color w:val="000000"/>
        </w:rPr>
        <w:t xml:space="preserve"> 2017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1123"/>
        <w:gridCol w:w="4879"/>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Санаты</w:t>
            </w:r>
          </w:p>
          <w:bookmarkEnd w:id="34"/>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7301035,4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1</w:t>
            </w:r>
          </w:p>
          <w:bookmarkEnd w:id="3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3455638,0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1</w:t>
            </w:r>
          </w:p>
          <w:bookmarkEnd w:id="3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1</w:t>
            </w:r>
          </w:p>
          <w:bookmarkEnd w:id="3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1</w:t>
            </w:r>
          </w:p>
          <w:bookmarkEnd w:id="3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1</w:t>
            </w:r>
          </w:p>
          <w:bookmarkEnd w:id="3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1</w:t>
            </w:r>
          </w:p>
          <w:bookmarkEnd w:id="4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1338875,0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1</w:t>
            </w:r>
          </w:p>
          <w:bookmarkEnd w:id="4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1101175,0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1</w:t>
            </w:r>
          </w:p>
          <w:bookmarkEnd w:id="4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1</w:t>
            </w:r>
          </w:p>
          <w:bookmarkEnd w:id="4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1</w:t>
            </w:r>
          </w:p>
          <w:bookmarkEnd w:id="4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1</w:t>
            </w:r>
          </w:p>
          <w:bookmarkEnd w:id="4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1</w:t>
            </w:r>
          </w:p>
          <w:bookmarkEnd w:id="4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1</w:t>
            </w:r>
          </w:p>
          <w:bookmarkEnd w:id="4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1</w:t>
            </w:r>
          </w:p>
          <w:bookmarkEnd w:id="4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1</w:t>
            </w:r>
          </w:p>
          <w:bookmarkEnd w:id="4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1</w:t>
            </w:r>
          </w:p>
          <w:bookmarkEnd w:id="5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1</w:t>
            </w:r>
          </w:p>
          <w:bookmarkEnd w:id="5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1</w:t>
            </w:r>
          </w:p>
          <w:bookmarkEnd w:id="5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2</w:t>
            </w:r>
          </w:p>
          <w:bookmarkEnd w:id="5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2</w:t>
            </w:r>
          </w:p>
          <w:bookmarkEnd w:id="5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2</w:t>
            </w:r>
          </w:p>
          <w:bookmarkEnd w:id="5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2</w:t>
            </w:r>
          </w:p>
          <w:bookmarkEnd w:id="5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2</w:t>
            </w:r>
          </w:p>
          <w:bookmarkEnd w:id="5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3</w:t>
            </w:r>
          </w:p>
          <w:bookmarkEnd w:id="5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3</w:t>
            </w:r>
          </w:p>
          <w:bookmarkEnd w:id="5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3</w:t>
            </w:r>
          </w:p>
          <w:bookmarkEnd w:id="6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3</w:t>
            </w:r>
          </w:p>
          <w:bookmarkEnd w:id="6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3</w:t>
            </w:r>
          </w:p>
          <w:bookmarkEnd w:id="6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4</w:t>
            </w:r>
          </w:p>
          <w:bookmarkEnd w:id="6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3719361,4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4</w:t>
            </w:r>
          </w:p>
          <w:bookmarkEnd w:id="6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3719361,4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4</w:t>
            </w:r>
          </w:p>
          <w:bookmarkEnd w:id="6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5795"/>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Функционалдық топ</w:t>
            </w:r>
          </w:p>
          <w:bookmarkEnd w:id="66"/>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8519189,0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01</w:t>
            </w:r>
          </w:p>
          <w:bookmarkEnd w:id="67"/>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461693,9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277672,9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8"/>
          <w:p>
            <w:pPr>
              <w:spacing w:after="20"/>
              <w:ind w:left="20"/>
              <w:jc w:val="both"/>
            </w:pPr>
            <w:r>
              <w:rPr>
                <w:rFonts w:ascii="Times New Roman"/>
                <w:b w:val="false"/>
                <w:i w:val="false"/>
                <w:color w:val="000000"/>
                <w:sz w:val="20"/>
              </w:rPr>
              <w:t>
02</w:t>
            </w:r>
          </w:p>
          <w:bookmarkEnd w:id="68"/>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9"/>
          <w:p>
            <w:pPr>
              <w:spacing w:after="20"/>
              <w:ind w:left="20"/>
              <w:jc w:val="both"/>
            </w:pPr>
            <w:r>
              <w:rPr>
                <w:rFonts w:ascii="Times New Roman"/>
                <w:b w:val="false"/>
                <w:i w:val="false"/>
                <w:color w:val="000000"/>
                <w:sz w:val="20"/>
              </w:rPr>
              <w:t>
04</w:t>
            </w:r>
          </w:p>
          <w:bookmarkEnd w:id="69"/>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4303647,0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3348758,0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3233182,0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0"/>
          <w:p>
            <w:pPr>
              <w:spacing w:after="20"/>
              <w:ind w:left="20"/>
              <w:jc w:val="both"/>
            </w:pPr>
            <w:r>
              <w:rPr>
                <w:rFonts w:ascii="Times New Roman"/>
                <w:b w:val="false"/>
                <w:i w:val="false"/>
                <w:color w:val="000000"/>
                <w:sz w:val="20"/>
              </w:rPr>
              <w:t>
06</w:t>
            </w:r>
          </w:p>
          <w:bookmarkEnd w:id="70"/>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1"/>
          <w:p>
            <w:pPr>
              <w:spacing w:after="20"/>
              <w:ind w:left="20"/>
              <w:jc w:val="both"/>
            </w:pPr>
            <w:r>
              <w:rPr>
                <w:rFonts w:ascii="Times New Roman"/>
                <w:b w:val="false"/>
                <w:i w:val="false"/>
                <w:color w:val="000000"/>
                <w:sz w:val="20"/>
              </w:rPr>
              <w:t>
07</w:t>
            </w:r>
          </w:p>
          <w:bookmarkEnd w:id="71"/>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1960687,4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1505261,5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72"/>
          <w:p>
            <w:pPr>
              <w:spacing w:after="20"/>
              <w:ind w:left="20"/>
              <w:jc w:val="both"/>
            </w:pPr>
            <w:r>
              <w:rPr>
                <w:rFonts w:ascii="Times New Roman"/>
                <w:b w:val="false"/>
                <w:i w:val="false"/>
                <w:color w:val="000000"/>
                <w:sz w:val="20"/>
              </w:rPr>
              <w:t>
08</w:t>
            </w:r>
          </w:p>
          <w:bookmarkEnd w:id="72"/>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73"/>
          <w:p>
            <w:pPr>
              <w:spacing w:after="20"/>
              <w:ind w:left="20"/>
              <w:jc w:val="both"/>
            </w:pPr>
            <w:r>
              <w:rPr>
                <w:rFonts w:ascii="Times New Roman"/>
                <w:b w:val="false"/>
                <w:i w:val="false"/>
                <w:color w:val="000000"/>
                <w:sz w:val="20"/>
              </w:rPr>
              <w:t>
09</w:t>
            </w:r>
          </w:p>
          <w:bookmarkEnd w:id="73"/>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4"/>
          <w:p>
            <w:pPr>
              <w:spacing w:after="20"/>
              <w:ind w:left="20"/>
              <w:jc w:val="both"/>
            </w:pPr>
            <w:r>
              <w:rPr>
                <w:rFonts w:ascii="Times New Roman"/>
                <w:b w:val="false"/>
                <w:i w:val="false"/>
                <w:color w:val="000000"/>
                <w:sz w:val="20"/>
              </w:rPr>
              <w:t>
10</w:t>
            </w:r>
          </w:p>
          <w:bookmarkEnd w:id="74"/>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5"/>
          <w:p>
            <w:pPr>
              <w:spacing w:after="20"/>
              <w:ind w:left="20"/>
              <w:jc w:val="both"/>
            </w:pPr>
            <w:r>
              <w:rPr>
                <w:rFonts w:ascii="Times New Roman"/>
                <w:b w:val="false"/>
                <w:i w:val="false"/>
                <w:color w:val="000000"/>
                <w:sz w:val="20"/>
              </w:rPr>
              <w:t>
11</w:t>
            </w:r>
          </w:p>
          <w:bookmarkEnd w:id="75"/>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6"/>
          <w:p>
            <w:pPr>
              <w:spacing w:after="20"/>
              <w:ind w:left="20"/>
              <w:jc w:val="both"/>
            </w:pPr>
            <w:r>
              <w:rPr>
                <w:rFonts w:ascii="Times New Roman"/>
                <w:b w:val="false"/>
                <w:i w:val="false"/>
                <w:color w:val="000000"/>
                <w:sz w:val="20"/>
              </w:rPr>
              <w:t>
12</w:t>
            </w:r>
          </w:p>
          <w:bookmarkEnd w:id="76"/>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7"/>
          <w:p>
            <w:pPr>
              <w:spacing w:after="20"/>
              <w:ind w:left="20"/>
              <w:jc w:val="both"/>
            </w:pPr>
            <w:r>
              <w:rPr>
                <w:rFonts w:ascii="Times New Roman"/>
                <w:b w:val="false"/>
                <w:i w:val="false"/>
                <w:color w:val="000000"/>
                <w:sz w:val="20"/>
              </w:rPr>
              <w:t>
13</w:t>
            </w:r>
          </w:p>
          <w:bookmarkEnd w:id="77"/>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8"/>
          <w:p>
            <w:pPr>
              <w:spacing w:after="20"/>
              <w:ind w:left="20"/>
              <w:jc w:val="both"/>
            </w:pPr>
            <w:r>
              <w:rPr>
                <w:rFonts w:ascii="Times New Roman"/>
                <w:b w:val="false"/>
                <w:i w:val="false"/>
                <w:color w:val="000000"/>
                <w:sz w:val="20"/>
              </w:rPr>
              <w:t>
14</w:t>
            </w:r>
          </w:p>
          <w:bookmarkEnd w:id="78"/>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9"/>
          <w:p>
            <w:pPr>
              <w:spacing w:after="20"/>
              <w:ind w:left="20"/>
              <w:jc w:val="both"/>
            </w:pPr>
            <w:r>
              <w:rPr>
                <w:rFonts w:ascii="Times New Roman"/>
                <w:b w:val="false"/>
                <w:i w:val="false"/>
                <w:color w:val="000000"/>
                <w:sz w:val="20"/>
              </w:rPr>
              <w:t>
15</w:t>
            </w:r>
          </w:p>
          <w:bookmarkEnd w:id="79"/>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0"/>
          <w:p>
            <w:pPr>
              <w:spacing w:after="20"/>
              <w:ind w:left="20"/>
              <w:jc w:val="both"/>
            </w:pPr>
            <w:r>
              <w:rPr>
                <w:rFonts w:ascii="Times New Roman"/>
                <w:b w:val="false"/>
                <w:i w:val="false"/>
                <w:color w:val="000000"/>
                <w:sz w:val="20"/>
              </w:rPr>
              <w:t>
10</w:t>
            </w:r>
          </w:p>
          <w:bookmarkEnd w:id="80"/>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445"/>
        <w:gridCol w:w="931"/>
        <w:gridCol w:w="1445"/>
        <w:gridCol w:w="3261"/>
        <w:gridCol w:w="42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1"/>
          <w:p>
            <w:pPr>
              <w:spacing w:after="20"/>
              <w:ind w:left="20"/>
              <w:jc w:val="both"/>
            </w:pPr>
            <w:r>
              <w:rPr>
                <w:rFonts w:ascii="Times New Roman"/>
                <w:b w:val="false"/>
                <w:i w:val="false"/>
                <w:color w:val="000000"/>
                <w:sz w:val="20"/>
              </w:rPr>
              <w:t>
Санаты</w:t>
            </w:r>
          </w:p>
          <w:bookmarkEnd w:id="81"/>
        </w:tc>
        <w:tc>
          <w:tcPr>
            <w:tcW w:w="4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100137,3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2"/>
          <w:p>
            <w:pPr>
              <w:spacing w:after="20"/>
              <w:ind w:left="20"/>
              <w:jc w:val="both"/>
            </w:pPr>
            <w:r>
              <w:rPr>
                <w:rFonts w:ascii="Times New Roman"/>
                <w:b w:val="false"/>
                <w:i w:val="false"/>
                <w:color w:val="000000"/>
                <w:sz w:val="20"/>
              </w:rPr>
              <w:t>
5</w:t>
            </w:r>
          </w:p>
          <w:bookmarkEnd w:id="82"/>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100137,3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100137,3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100137,3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9"/>
        <w:gridCol w:w="259"/>
        <w:gridCol w:w="259"/>
        <w:gridCol w:w="4745"/>
        <w:gridCol w:w="65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3"/>
          <w:p>
            <w:pPr>
              <w:spacing w:after="20"/>
              <w:ind w:left="20"/>
              <w:jc w:val="both"/>
            </w:pPr>
            <w:r>
              <w:rPr>
                <w:rFonts w:ascii="Times New Roman"/>
                <w:b w:val="false"/>
                <w:i w:val="false"/>
                <w:color w:val="000000"/>
                <w:sz w:val="20"/>
              </w:rPr>
              <w:t>
Функционалдық топ</w:t>
            </w:r>
          </w:p>
          <w:bookmarkEnd w:id="83"/>
        </w:tc>
        <w:tc>
          <w:tcPr>
            <w:tcW w:w="6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-1209917,3</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5 мамырдағы</w:t>
            </w:r>
            <w:r>
              <w:br/>
            </w:r>
            <w:r>
              <w:rPr>
                <w:rFonts w:ascii="Times New Roman"/>
                <w:b w:val="false"/>
                <w:i w:val="false"/>
                <w:color w:val="000000"/>
                <w:sz w:val="20"/>
              </w:rPr>
              <w:t>№ 133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2-қосымша</w:t>
            </w:r>
          </w:p>
        </w:tc>
      </w:tr>
    </w:tbl>
    <w:bookmarkStart w:name="z293" w:id="84"/>
    <w:p>
      <w:pPr>
        <w:spacing w:after="0"/>
        <w:ind w:left="0"/>
        <w:jc w:val="left"/>
      </w:pPr>
      <w:r>
        <w:rPr>
          <w:rFonts w:ascii="Times New Roman"/>
          <w:b/>
          <w:i w:val="false"/>
          <w:color w:val="000000"/>
        </w:rPr>
        <w:t xml:space="preserve"> 2018 жылға арналған аудандық бюджет</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1123"/>
        <w:gridCol w:w="4879"/>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5"/>
          <w:p>
            <w:pPr>
              <w:spacing w:after="20"/>
              <w:ind w:left="20"/>
              <w:jc w:val="both"/>
            </w:pPr>
            <w:r>
              <w:rPr>
                <w:rFonts w:ascii="Times New Roman"/>
                <w:b w:val="false"/>
                <w:i w:val="false"/>
                <w:color w:val="000000"/>
                <w:sz w:val="20"/>
              </w:rPr>
              <w:t>
Санаты</w:t>
            </w:r>
          </w:p>
          <w:bookmarkEnd w:id="85"/>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7229638,2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6"/>
          <w:p>
            <w:pPr>
              <w:spacing w:after="20"/>
              <w:ind w:left="20"/>
              <w:jc w:val="both"/>
            </w:pPr>
            <w:r>
              <w:rPr>
                <w:rFonts w:ascii="Times New Roman"/>
                <w:b w:val="false"/>
                <w:i w:val="false"/>
                <w:color w:val="000000"/>
                <w:sz w:val="20"/>
              </w:rPr>
              <w:t>
1</w:t>
            </w:r>
          </w:p>
          <w:bookmarkEnd w:id="8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3447266,0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7"/>
          <w:p>
            <w:pPr>
              <w:spacing w:after="20"/>
              <w:ind w:left="20"/>
              <w:jc w:val="both"/>
            </w:pPr>
            <w:r>
              <w:rPr>
                <w:rFonts w:ascii="Times New Roman"/>
                <w:b w:val="false"/>
                <w:i w:val="false"/>
                <w:color w:val="000000"/>
                <w:sz w:val="20"/>
              </w:rPr>
              <w:t>
1</w:t>
            </w:r>
          </w:p>
          <w:bookmarkEnd w:id="8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8"/>
          <w:p>
            <w:pPr>
              <w:spacing w:after="20"/>
              <w:ind w:left="20"/>
              <w:jc w:val="both"/>
            </w:pPr>
            <w:r>
              <w:rPr>
                <w:rFonts w:ascii="Times New Roman"/>
                <w:b w:val="false"/>
                <w:i w:val="false"/>
                <w:color w:val="000000"/>
                <w:sz w:val="20"/>
              </w:rPr>
              <w:t>
1</w:t>
            </w:r>
          </w:p>
          <w:bookmarkEnd w:id="8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9"/>
          <w:p>
            <w:pPr>
              <w:spacing w:after="20"/>
              <w:ind w:left="20"/>
              <w:jc w:val="both"/>
            </w:pPr>
            <w:r>
              <w:rPr>
                <w:rFonts w:ascii="Times New Roman"/>
                <w:b w:val="false"/>
                <w:i w:val="false"/>
                <w:color w:val="000000"/>
                <w:sz w:val="20"/>
              </w:rPr>
              <w:t>
1</w:t>
            </w:r>
          </w:p>
          <w:bookmarkEnd w:id="8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0"/>
          <w:p>
            <w:pPr>
              <w:spacing w:after="20"/>
              <w:ind w:left="20"/>
              <w:jc w:val="both"/>
            </w:pPr>
            <w:r>
              <w:rPr>
                <w:rFonts w:ascii="Times New Roman"/>
                <w:b w:val="false"/>
                <w:i w:val="false"/>
                <w:color w:val="000000"/>
                <w:sz w:val="20"/>
              </w:rPr>
              <w:t>
1</w:t>
            </w:r>
          </w:p>
          <w:bookmarkEnd w:id="9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1"/>
          <w:p>
            <w:pPr>
              <w:spacing w:after="20"/>
              <w:ind w:left="20"/>
              <w:jc w:val="both"/>
            </w:pPr>
            <w:r>
              <w:rPr>
                <w:rFonts w:ascii="Times New Roman"/>
                <w:b w:val="false"/>
                <w:i w:val="false"/>
                <w:color w:val="000000"/>
                <w:sz w:val="20"/>
              </w:rPr>
              <w:t>
1</w:t>
            </w:r>
          </w:p>
          <w:bookmarkEnd w:id="9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1228366,0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2"/>
          <w:p>
            <w:pPr>
              <w:spacing w:after="20"/>
              <w:ind w:left="20"/>
              <w:jc w:val="both"/>
            </w:pPr>
            <w:r>
              <w:rPr>
                <w:rFonts w:ascii="Times New Roman"/>
                <w:b w:val="false"/>
                <w:i w:val="false"/>
                <w:color w:val="000000"/>
                <w:sz w:val="20"/>
              </w:rPr>
              <w:t>
1</w:t>
            </w:r>
          </w:p>
          <w:bookmarkEnd w:id="9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988560,0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3"/>
          <w:p>
            <w:pPr>
              <w:spacing w:after="20"/>
              <w:ind w:left="20"/>
              <w:jc w:val="both"/>
            </w:pPr>
            <w:r>
              <w:rPr>
                <w:rFonts w:ascii="Times New Roman"/>
                <w:b w:val="false"/>
                <w:i w:val="false"/>
                <w:color w:val="000000"/>
                <w:sz w:val="20"/>
              </w:rPr>
              <w:t>
1</w:t>
            </w:r>
          </w:p>
          <w:bookmarkEnd w:id="9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4"/>
          <w:p>
            <w:pPr>
              <w:spacing w:after="20"/>
              <w:ind w:left="20"/>
              <w:jc w:val="both"/>
            </w:pPr>
            <w:r>
              <w:rPr>
                <w:rFonts w:ascii="Times New Roman"/>
                <w:b w:val="false"/>
                <w:i w:val="false"/>
                <w:color w:val="000000"/>
                <w:sz w:val="20"/>
              </w:rPr>
              <w:t>
1</w:t>
            </w:r>
          </w:p>
          <w:bookmarkEnd w:id="9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5"/>
          <w:p>
            <w:pPr>
              <w:spacing w:after="20"/>
              <w:ind w:left="20"/>
              <w:jc w:val="both"/>
            </w:pPr>
            <w:r>
              <w:rPr>
                <w:rFonts w:ascii="Times New Roman"/>
                <w:b w:val="false"/>
                <w:i w:val="false"/>
                <w:color w:val="000000"/>
                <w:sz w:val="20"/>
              </w:rPr>
              <w:t>
1</w:t>
            </w:r>
          </w:p>
          <w:bookmarkEnd w:id="9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6"/>
          <w:p>
            <w:pPr>
              <w:spacing w:after="20"/>
              <w:ind w:left="20"/>
              <w:jc w:val="both"/>
            </w:pPr>
            <w:r>
              <w:rPr>
                <w:rFonts w:ascii="Times New Roman"/>
                <w:b w:val="false"/>
                <w:i w:val="false"/>
                <w:color w:val="000000"/>
                <w:sz w:val="20"/>
              </w:rPr>
              <w:t>
1</w:t>
            </w:r>
          </w:p>
          <w:bookmarkEnd w:id="9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7"/>
          <w:p>
            <w:pPr>
              <w:spacing w:after="20"/>
              <w:ind w:left="20"/>
              <w:jc w:val="both"/>
            </w:pPr>
            <w:r>
              <w:rPr>
                <w:rFonts w:ascii="Times New Roman"/>
                <w:b w:val="false"/>
                <w:i w:val="false"/>
                <w:color w:val="000000"/>
                <w:sz w:val="20"/>
              </w:rPr>
              <w:t>
1</w:t>
            </w:r>
          </w:p>
          <w:bookmarkEnd w:id="9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8"/>
          <w:p>
            <w:pPr>
              <w:spacing w:after="20"/>
              <w:ind w:left="20"/>
              <w:jc w:val="both"/>
            </w:pPr>
            <w:r>
              <w:rPr>
                <w:rFonts w:ascii="Times New Roman"/>
                <w:b w:val="false"/>
                <w:i w:val="false"/>
                <w:color w:val="000000"/>
                <w:sz w:val="20"/>
              </w:rPr>
              <w:t>
1</w:t>
            </w:r>
          </w:p>
          <w:bookmarkEnd w:id="9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9"/>
          <w:p>
            <w:pPr>
              <w:spacing w:after="20"/>
              <w:ind w:left="20"/>
              <w:jc w:val="both"/>
            </w:pPr>
            <w:r>
              <w:rPr>
                <w:rFonts w:ascii="Times New Roman"/>
                <w:b w:val="false"/>
                <w:i w:val="false"/>
                <w:color w:val="000000"/>
                <w:sz w:val="20"/>
              </w:rPr>
              <w:t>
1</w:t>
            </w:r>
          </w:p>
          <w:bookmarkEnd w:id="9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0"/>
          <w:p>
            <w:pPr>
              <w:spacing w:after="20"/>
              <w:ind w:left="20"/>
              <w:jc w:val="both"/>
            </w:pPr>
            <w:r>
              <w:rPr>
                <w:rFonts w:ascii="Times New Roman"/>
                <w:b w:val="false"/>
                <w:i w:val="false"/>
                <w:color w:val="000000"/>
                <w:sz w:val="20"/>
              </w:rPr>
              <w:t>
1</w:t>
            </w:r>
          </w:p>
          <w:bookmarkEnd w:id="10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01"/>
          <w:p>
            <w:pPr>
              <w:spacing w:after="20"/>
              <w:ind w:left="20"/>
              <w:jc w:val="both"/>
            </w:pPr>
            <w:r>
              <w:rPr>
                <w:rFonts w:ascii="Times New Roman"/>
                <w:b w:val="false"/>
                <w:i w:val="false"/>
                <w:color w:val="000000"/>
                <w:sz w:val="20"/>
              </w:rPr>
              <w:t>
1</w:t>
            </w:r>
          </w:p>
          <w:bookmarkEnd w:id="10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02"/>
          <w:p>
            <w:pPr>
              <w:spacing w:after="20"/>
              <w:ind w:left="20"/>
              <w:jc w:val="both"/>
            </w:pPr>
            <w:r>
              <w:rPr>
                <w:rFonts w:ascii="Times New Roman"/>
                <w:b w:val="false"/>
                <w:i w:val="false"/>
                <w:color w:val="000000"/>
                <w:sz w:val="20"/>
              </w:rPr>
              <w:t>
1</w:t>
            </w:r>
          </w:p>
          <w:bookmarkEnd w:id="10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03"/>
          <w:p>
            <w:pPr>
              <w:spacing w:after="20"/>
              <w:ind w:left="20"/>
              <w:jc w:val="both"/>
            </w:pPr>
            <w:r>
              <w:rPr>
                <w:rFonts w:ascii="Times New Roman"/>
                <w:b w:val="false"/>
                <w:i w:val="false"/>
                <w:color w:val="000000"/>
                <w:sz w:val="20"/>
              </w:rPr>
              <w:t>
1</w:t>
            </w:r>
          </w:p>
          <w:bookmarkEnd w:id="10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04"/>
          <w:p>
            <w:pPr>
              <w:spacing w:after="20"/>
              <w:ind w:left="20"/>
              <w:jc w:val="both"/>
            </w:pPr>
            <w:r>
              <w:rPr>
                <w:rFonts w:ascii="Times New Roman"/>
                <w:b w:val="false"/>
                <w:i w:val="false"/>
                <w:color w:val="000000"/>
                <w:sz w:val="20"/>
              </w:rPr>
              <w:t>
2</w:t>
            </w:r>
          </w:p>
          <w:bookmarkEnd w:id="10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5"/>
          <w:p>
            <w:pPr>
              <w:spacing w:after="20"/>
              <w:ind w:left="20"/>
              <w:jc w:val="both"/>
            </w:pPr>
            <w:r>
              <w:rPr>
                <w:rFonts w:ascii="Times New Roman"/>
                <w:b w:val="false"/>
                <w:i w:val="false"/>
                <w:color w:val="000000"/>
                <w:sz w:val="20"/>
              </w:rPr>
              <w:t>
2</w:t>
            </w:r>
          </w:p>
          <w:bookmarkEnd w:id="10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6"/>
          <w:p>
            <w:pPr>
              <w:spacing w:after="20"/>
              <w:ind w:left="20"/>
              <w:jc w:val="both"/>
            </w:pPr>
            <w:r>
              <w:rPr>
                <w:rFonts w:ascii="Times New Roman"/>
                <w:b w:val="false"/>
                <w:i w:val="false"/>
                <w:color w:val="000000"/>
                <w:sz w:val="20"/>
              </w:rPr>
              <w:t>
2</w:t>
            </w:r>
          </w:p>
          <w:bookmarkEnd w:id="10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7"/>
          <w:p>
            <w:pPr>
              <w:spacing w:after="20"/>
              <w:ind w:left="20"/>
              <w:jc w:val="both"/>
            </w:pPr>
            <w:r>
              <w:rPr>
                <w:rFonts w:ascii="Times New Roman"/>
                <w:b w:val="false"/>
                <w:i w:val="false"/>
                <w:color w:val="000000"/>
                <w:sz w:val="20"/>
              </w:rPr>
              <w:t>
2</w:t>
            </w:r>
          </w:p>
          <w:bookmarkEnd w:id="10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8"/>
          <w:p>
            <w:pPr>
              <w:spacing w:after="20"/>
              <w:ind w:left="20"/>
              <w:jc w:val="both"/>
            </w:pPr>
            <w:r>
              <w:rPr>
                <w:rFonts w:ascii="Times New Roman"/>
                <w:b w:val="false"/>
                <w:i w:val="false"/>
                <w:color w:val="000000"/>
                <w:sz w:val="20"/>
              </w:rPr>
              <w:t>
2</w:t>
            </w:r>
          </w:p>
          <w:bookmarkEnd w:id="10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9"/>
          <w:p>
            <w:pPr>
              <w:spacing w:after="20"/>
              <w:ind w:left="20"/>
              <w:jc w:val="both"/>
            </w:pPr>
            <w:r>
              <w:rPr>
                <w:rFonts w:ascii="Times New Roman"/>
                <w:b w:val="false"/>
                <w:i w:val="false"/>
                <w:color w:val="000000"/>
                <w:sz w:val="20"/>
              </w:rPr>
              <w:t>
3</w:t>
            </w:r>
          </w:p>
          <w:bookmarkEnd w:id="10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10"/>
          <w:p>
            <w:pPr>
              <w:spacing w:after="20"/>
              <w:ind w:left="20"/>
              <w:jc w:val="both"/>
            </w:pPr>
            <w:r>
              <w:rPr>
                <w:rFonts w:ascii="Times New Roman"/>
                <w:b w:val="false"/>
                <w:i w:val="false"/>
                <w:color w:val="000000"/>
                <w:sz w:val="20"/>
              </w:rPr>
              <w:t>
3</w:t>
            </w:r>
          </w:p>
          <w:bookmarkEnd w:id="11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11"/>
          <w:p>
            <w:pPr>
              <w:spacing w:after="20"/>
              <w:ind w:left="20"/>
              <w:jc w:val="both"/>
            </w:pPr>
            <w:r>
              <w:rPr>
                <w:rFonts w:ascii="Times New Roman"/>
                <w:b w:val="false"/>
                <w:i w:val="false"/>
                <w:color w:val="000000"/>
                <w:sz w:val="20"/>
              </w:rPr>
              <w:t>
3</w:t>
            </w:r>
          </w:p>
          <w:bookmarkEnd w:id="11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2"/>
          <w:p>
            <w:pPr>
              <w:spacing w:after="20"/>
              <w:ind w:left="20"/>
              <w:jc w:val="both"/>
            </w:pPr>
            <w:r>
              <w:rPr>
                <w:rFonts w:ascii="Times New Roman"/>
                <w:b w:val="false"/>
                <w:i w:val="false"/>
                <w:color w:val="000000"/>
                <w:sz w:val="20"/>
              </w:rPr>
              <w:t>
3</w:t>
            </w:r>
          </w:p>
          <w:bookmarkEnd w:id="11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3"/>
          <w:p>
            <w:pPr>
              <w:spacing w:after="20"/>
              <w:ind w:left="20"/>
              <w:jc w:val="both"/>
            </w:pPr>
            <w:r>
              <w:rPr>
                <w:rFonts w:ascii="Times New Roman"/>
                <w:b w:val="false"/>
                <w:i w:val="false"/>
                <w:color w:val="000000"/>
                <w:sz w:val="20"/>
              </w:rPr>
              <w:t>
3</w:t>
            </w:r>
          </w:p>
          <w:bookmarkEnd w:id="11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4"/>
          <w:p>
            <w:pPr>
              <w:spacing w:after="20"/>
              <w:ind w:left="20"/>
              <w:jc w:val="both"/>
            </w:pPr>
            <w:r>
              <w:rPr>
                <w:rFonts w:ascii="Times New Roman"/>
                <w:b w:val="false"/>
                <w:i w:val="false"/>
                <w:color w:val="000000"/>
                <w:sz w:val="20"/>
              </w:rPr>
              <w:t>
4</w:t>
            </w:r>
          </w:p>
          <w:bookmarkEnd w:id="11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3705969,2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5"/>
          <w:p>
            <w:pPr>
              <w:spacing w:after="20"/>
              <w:ind w:left="20"/>
              <w:jc w:val="both"/>
            </w:pPr>
            <w:r>
              <w:rPr>
                <w:rFonts w:ascii="Times New Roman"/>
                <w:b w:val="false"/>
                <w:i w:val="false"/>
                <w:color w:val="000000"/>
                <w:sz w:val="20"/>
              </w:rPr>
              <w:t>
4</w:t>
            </w:r>
          </w:p>
          <w:bookmarkEnd w:id="11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3705969,2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6"/>
          <w:p>
            <w:pPr>
              <w:spacing w:after="20"/>
              <w:ind w:left="20"/>
              <w:jc w:val="both"/>
            </w:pPr>
            <w:r>
              <w:rPr>
                <w:rFonts w:ascii="Times New Roman"/>
                <w:b w:val="false"/>
                <w:i w:val="false"/>
                <w:color w:val="000000"/>
                <w:sz w:val="20"/>
              </w:rPr>
              <w:t>
4</w:t>
            </w:r>
          </w:p>
          <w:bookmarkEnd w:id="11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3705969,2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05"/>
        <w:gridCol w:w="1275"/>
        <w:gridCol w:w="1275"/>
        <w:gridCol w:w="5088"/>
        <w:gridCol w:w="3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7"/>
          <w:p>
            <w:pPr>
              <w:spacing w:after="20"/>
              <w:ind w:left="20"/>
              <w:jc w:val="both"/>
            </w:pPr>
            <w:r>
              <w:rPr>
                <w:rFonts w:ascii="Times New Roman"/>
                <w:b w:val="false"/>
                <w:i w:val="false"/>
                <w:color w:val="000000"/>
                <w:sz w:val="20"/>
              </w:rPr>
              <w:t>
Функционалдық топ</w:t>
            </w:r>
          </w:p>
          <w:bookmarkEnd w:id="117"/>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7453979,2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8"/>
          <w:p>
            <w:pPr>
              <w:spacing w:after="20"/>
              <w:ind w:left="20"/>
              <w:jc w:val="both"/>
            </w:pPr>
            <w:r>
              <w:rPr>
                <w:rFonts w:ascii="Times New Roman"/>
                <w:b w:val="false"/>
                <w:i w:val="false"/>
                <w:color w:val="000000"/>
                <w:sz w:val="20"/>
              </w:rPr>
              <w:t>
01</w:t>
            </w:r>
          </w:p>
          <w:bookmarkEnd w:id="118"/>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9"/>
          <w:p>
            <w:pPr>
              <w:spacing w:after="20"/>
              <w:ind w:left="20"/>
              <w:jc w:val="both"/>
            </w:pPr>
            <w:r>
              <w:rPr>
                <w:rFonts w:ascii="Times New Roman"/>
                <w:b w:val="false"/>
                <w:i w:val="false"/>
                <w:color w:val="000000"/>
                <w:sz w:val="20"/>
              </w:rPr>
              <w:t>
02</w:t>
            </w:r>
          </w:p>
          <w:bookmarkEnd w:id="119"/>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20"/>
          <w:p>
            <w:pPr>
              <w:spacing w:after="20"/>
              <w:ind w:left="20"/>
              <w:jc w:val="both"/>
            </w:pPr>
            <w:r>
              <w:rPr>
                <w:rFonts w:ascii="Times New Roman"/>
                <w:b w:val="false"/>
                <w:i w:val="false"/>
                <w:color w:val="000000"/>
                <w:sz w:val="20"/>
              </w:rPr>
              <w:t>
04</w:t>
            </w:r>
          </w:p>
          <w:bookmarkEnd w:id="120"/>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4064327,0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3421226,0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3221653,0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21"/>
          <w:p>
            <w:pPr>
              <w:spacing w:after="20"/>
              <w:ind w:left="20"/>
              <w:jc w:val="both"/>
            </w:pPr>
            <w:r>
              <w:rPr>
                <w:rFonts w:ascii="Times New Roman"/>
                <w:b w:val="false"/>
                <w:i w:val="false"/>
                <w:color w:val="000000"/>
                <w:sz w:val="20"/>
              </w:rPr>
              <w:t>
06</w:t>
            </w:r>
          </w:p>
          <w:bookmarkEnd w:id="121"/>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22"/>
          <w:p>
            <w:pPr>
              <w:spacing w:after="20"/>
              <w:ind w:left="20"/>
              <w:jc w:val="both"/>
            </w:pPr>
            <w:r>
              <w:rPr>
                <w:rFonts w:ascii="Times New Roman"/>
                <w:b w:val="false"/>
                <w:i w:val="false"/>
                <w:color w:val="000000"/>
                <w:sz w:val="20"/>
              </w:rPr>
              <w:t>
07</w:t>
            </w:r>
          </w:p>
          <w:bookmarkEnd w:id="122"/>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1458037,2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1142598,2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1142598,2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499300,4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643297,8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23"/>
          <w:p>
            <w:pPr>
              <w:spacing w:after="20"/>
              <w:ind w:left="20"/>
              <w:jc w:val="both"/>
            </w:pPr>
            <w:r>
              <w:rPr>
                <w:rFonts w:ascii="Times New Roman"/>
                <w:b w:val="false"/>
                <w:i w:val="false"/>
                <w:color w:val="000000"/>
                <w:sz w:val="20"/>
              </w:rPr>
              <w:t>
08</w:t>
            </w:r>
          </w:p>
          <w:bookmarkEnd w:id="123"/>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24"/>
          <w:p>
            <w:pPr>
              <w:spacing w:after="20"/>
              <w:ind w:left="20"/>
              <w:jc w:val="both"/>
            </w:pPr>
            <w:r>
              <w:rPr>
                <w:rFonts w:ascii="Times New Roman"/>
                <w:b w:val="false"/>
                <w:i w:val="false"/>
                <w:color w:val="000000"/>
                <w:sz w:val="20"/>
              </w:rPr>
              <w:t>
09</w:t>
            </w:r>
          </w:p>
          <w:bookmarkEnd w:id="124"/>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25"/>
          <w:p>
            <w:pPr>
              <w:spacing w:after="20"/>
              <w:ind w:left="20"/>
              <w:jc w:val="both"/>
            </w:pPr>
            <w:r>
              <w:rPr>
                <w:rFonts w:ascii="Times New Roman"/>
                <w:b w:val="false"/>
                <w:i w:val="false"/>
                <w:color w:val="000000"/>
                <w:sz w:val="20"/>
              </w:rPr>
              <w:t>
10</w:t>
            </w:r>
          </w:p>
          <w:bookmarkEnd w:id="125"/>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26"/>
          <w:p>
            <w:pPr>
              <w:spacing w:after="20"/>
              <w:ind w:left="20"/>
              <w:jc w:val="both"/>
            </w:pPr>
            <w:r>
              <w:rPr>
                <w:rFonts w:ascii="Times New Roman"/>
                <w:b w:val="false"/>
                <w:i w:val="false"/>
                <w:color w:val="000000"/>
                <w:sz w:val="20"/>
              </w:rPr>
              <w:t>
11</w:t>
            </w:r>
          </w:p>
          <w:bookmarkEnd w:id="126"/>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27"/>
          <w:p>
            <w:pPr>
              <w:spacing w:after="20"/>
              <w:ind w:left="20"/>
              <w:jc w:val="both"/>
            </w:pPr>
            <w:r>
              <w:rPr>
                <w:rFonts w:ascii="Times New Roman"/>
                <w:b w:val="false"/>
                <w:i w:val="false"/>
                <w:color w:val="000000"/>
                <w:sz w:val="20"/>
              </w:rPr>
              <w:t>
12</w:t>
            </w:r>
          </w:p>
          <w:bookmarkEnd w:id="127"/>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569413,0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569413,0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531962,0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492742,0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28"/>
          <w:p>
            <w:pPr>
              <w:spacing w:after="20"/>
              <w:ind w:left="20"/>
              <w:jc w:val="both"/>
            </w:pPr>
            <w:r>
              <w:rPr>
                <w:rFonts w:ascii="Times New Roman"/>
                <w:b w:val="false"/>
                <w:i w:val="false"/>
                <w:color w:val="000000"/>
                <w:sz w:val="20"/>
              </w:rPr>
              <w:t>
13</w:t>
            </w:r>
          </w:p>
          <w:bookmarkEnd w:id="128"/>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29"/>
          <w:p>
            <w:pPr>
              <w:spacing w:after="20"/>
              <w:ind w:left="20"/>
              <w:jc w:val="both"/>
            </w:pPr>
            <w:r>
              <w:rPr>
                <w:rFonts w:ascii="Times New Roman"/>
                <w:b w:val="false"/>
                <w:i w:val="false"/>
                <w:color w:val="000000"/>
                <w:sz w:val="20"/>
              </w:rPr>
              <w:t>
14</w:t>
            </w:r>
          </w:p>
          <w:bookmarkEnd w:id="129"/>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30"/>
          <w:p>
            <w:pPr>
              <w:spacing w:after="20"/>
              <w:ind w:left="20"/>
              <w:jc w:val="both"/>
            </w:pPr>
            <w:r>
              <w:rPr>
                <w:rFonts w:ascii="Times New Roman"/>
                <w:b w:val="false"/>
                <w:i w:val="false"/>
                <w:color w:val="000000"/>
                <w:sz w:val="20"/>
              </w:rPr>
              <w:t>
15</w:t>
            </w:r>
          </w:p>
          <w:bookmarkEnd w:id="130"/>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31"/>
          <w:p>
            <w:pPr>
              <w:spacing w:after="20"/>
              <w:ind w:left="20"/>
              <w:jc w:val="both"/>
            </w:pPr>
            <w:r>
              <w:rPr>
                <w:rFonts w:ascii="Times New Roman"/>
                <w:b w:val="false"/>
                <w:i w:val="false"/>
                <w:color w:val="000000"/>
                <w:sz w:val="20"/>
              </w:rPr>
              <w:t>
Санаты</w:t>
            </w:r>
          </w:p>
          <w:bookmarkEnd w:id="131"/>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32"/>
          <w:p>
            <w:pPr>
              <w:spacing w:after="20"/>
              <w:ind w:left="20"/>
              <w:jc w:val="both"/>
            </w:pPr>
            <w:r>
              <w:rPr>
                <w:rFonts w:ascii="Times New Roman"/>
                <w:b w:val="false"/>
                <w:i w:val="false"/>
                <w:color w:val="000000"/>
                <w:sz w:val="20"/>
              </w:rPr>
              <w:t>
5</w:t>
            </w:r>
          </w:p>
          <w:bookmarkEnd w:id="132"/>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74"/>
        <w:gridCol w:w="274"/>
        <w:gridCol w:w="274"/>
        <w:gridCol w:w="5010"/>
        <w:gridCol w:w="6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33"/>
          <w:p>
            <w:pPr>
              <w:spacing w:after="20"/>
              <w:ind w:left="20"/>
              <w:jc w:val="both"/>
            </w:pPr>
            <w:r>
              <w:rPr>
                <w:rFonts w:ascii="Times New Roman"/>
                <w:b w:val="false"/>
                <w:i w:val="false"/>
                <w:color w:val="000000"/>
                <w:sz w:val="20"/>
              </w:rPr>
              <w:t>
Функционалдық топ</w:t>
            </w:r>
          </w:p>
          <w:bookmarkEnd w:id="133"/>
        </w:tc>
        <w:tc>
          <w:tcPr>
            <w:tcW w:w="6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-198171,0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5 мамырдағы</w:t>
            </w:r>
            <w:r>
              <w:br/>
            </w:r>
            <w:r>
              <w:rPr>
                <w:rFonts w:ascii="Times New Roman"/>
                <w:b w:val="false"/>
                <w:i w:val="false"/>
                <w:color w:val="000000"/>
                <w:sz w:val="20"/>
              </w:rPr>
              <w:t>№ 133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5-қосымша</w:t>
            </w:r>
          </w:p>
        </w:tc>
      </w:tr>
    </w:tbl>
    <w:bookmarkStart w:name="z507" w:id="134"/>
    <w:p>
      <w:pPr>
        <w:spacing w:after="0"/>
        <w:ind w:left="0"/>
        <w:jc w:val="left"/>
      </w:pPr>
      <w:r>
        <w:rPr>
          <w:rFonts w:ascii="Times New Roman"/>
          <w:b/>
          <w:i w:val="false"/>
          <w:color w:val="000000"/>
        </w:rPr>
        <w:t xml:space="preserve"> 2017 жылға арналған кент, ауылдар, ауылдық округтер әкімдерінің аппараттары бойынша бюджеттік бағдарламалардың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35"/>
          <w:p>
            <w:pPr>
              <w:spacing w:after="20"/>
              <w:ind w:left="20"/>
              <w:jc w:val="both"/>
            </w:pPr>
            <w:r>
              <w:rPr>
                <w:rFonts w:ascii="Times New Roman"/>
                <w:b w:val="false"/>
                <w:i w:val="false"/>
                <w:color w:val="000000"/>
                <w:sz w:val="20"/>
              </w:rPr>
              <w:t>
Функционалдық топ</w:t>
            </w:r>
          </w:p>
          <w:bookmarkEnd w:id="135"/>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36"/>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bookmarkEnd w:id="136"/>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37"/>
          <w:p>
            <w:pPr>
              <w:spacing w:after="20"/>
              <w:ind w:left="20"/>
              <w:jc w:val="both"/>
            </w:pPr>
            <w:r>
              <w:rPr>
                <w:rFonts w:ascii="Times New Roman"/>
                <w:b w:val="false"/>
                <w:i w:val="false"/>
                <w:color w:val="000000"/>
                <w:sz w:val="20"/>
              </w:rPr>
              <w:t>
01</w:t>
            </w:r>
          </w:p>
          <w:bookmarkEnd w:id="13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38"/>
          <w:p>
            <w:pPr>
              <w:spacing w:after="20"/>
              <w:ind w:left="20"/>
              <w:jc w:val="both"/>
            </w:pPr>
            <w:r>
              <w:rPr>
                <w:rFonts w:ascii="Times New Roman"/>
                <w:b w:val="false"/>
                <w:i w:val="false"/>
                <w:color w:val="000000"/>
                <w:sz w:val="20"/>
              </w:rPr>
              <w:t>
07</w:t>
            </w:r>
          </w:p>
          <w:bookmarkEnd w:id="13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39"/>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bookmarkEnd w:id="139"/>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40"/>
          <w:p>
            <w:pPr>
              <w:spacing w:after="20"/>
              <w:ind w:left="20"/>
              <w:jc w:val="both"/>
            </w:pPr>
            <w:r>
              <w:rPr>
                <w:rFonts w:ascii="Times New Roman"/>
                <w:b w:val="false"/>
                <w:i w:val="false"/>
                <w:color w:val="000000"/>
                <w:sz w:val="20"/>
              </w:rPr>
              <w:t>
01</w:t>
            </w:r>
          </w:p>
          <w:bookmarkEnd w:id="14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41"/>
          <w:p>
            <w:pPr>
              <w:spacing w:after="20"/>
              <w:ind w:left="20"/>
              <w:jc w:val="both"/>
            </w:pPr>
            <w:r>
              <w:rPr>
                <w:rFonts w:ascii="Times New Roman"/>
                <w:b w:val="false"/>
                <w:i w:val="false"/>
                <w:color w:val="000000"/>
                <w:sz w:val="20"/>
              </w:rPr>
              <w:t>
07</w:t>
            </w:r>
          </w:p>
          <w:bookmarkEnd w:id="14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42"/>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p>
          <w:bookmarkEnd w:id="142"/>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43"/>
          <w:p>
            <w:pPr>
              <w:spacing w:after="20"/>
              <w:ind w:left="20"/>
              <w:jc w:val="both"/>
            </w:pPr>
            <w:r>
              <w:rPr>
                <w:rFonts w:ascii="Times New Roman"/>
                <w:b w:val="false"/>
                <w:i w:val="false"/>
                <w:color w:val="000000"/>
                <w:sz w:val="20"/>
              </w:rPr>
              <w:t>
01</w:t>
            </w:r>
          </w:p>
          <w:bookmarkEnd w:id="14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44"/>
          <w:p>
            <w:pPr>
              <w:spacing w:after="20"/>
              <w:ind w:left="20"/>
              <w:jc w:val="both"/>
            </w:pPr>
            <w:r>
              <w:rPr>
                <w:rFonts w:ascii="Times New Roman"/>
                <w:b w:val="false"/>
                <w:i w:val="false"/>
                <w:color w:val="000000"/>
                <w:sz w:val="20"/>
              </w:rPr>
              <w:t>
07</w:t>
            </w:r>
          </w:p>
          <w:bookmarkEnd w:id="14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45"/>
          <w:p>
            <w:pPr>
              <w:spacing w:after="20"/>
              <w:ind w:left="20"/>
              <w:jc w:val="both"/>
            </w:pPr>
            <w:r>
              <w:rPr>
                <w:rFonts w:ascii="Times New Roman"/>
                <w:b w:val="false"/>
                <w:i w:val="false"/>
                <w:color w:val="000000"/>
                <w:sz w:val="20"/>
              </w:rPr>
              <w:t>
12</w:t>
            </w:r>
          </w:p>
          <w:bookmarkEnd w:id="14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46"/>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p>
          <w:bookmarkEnd w:id="146"/>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47"/>
          <w:p>
            <w:pPr>
              <w:spacing w:after="20"/>
              <w:ind w:left="20"/>
              <w:jc w:val="both"/>
            </w:pPr>
            <w:r>
              <w:rPr>
                <w:rFonts w:ascii="Times New Roman"/>
                <w:b w:val="false"/>
                <w:i w:val="false"/>
                <w:color w:val="000000"/>
                <w:sz w:val="20"/>
              </w:rPr>
              <w:t>
01</w:t>
            </w:r>
          </w:p>
          <w:bookmarkEnd w:id="14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48"/>
          <w:p>
            <w:pPr>
              <w:spacing w:after="20"/>
              <w:ind w:left="20"/>
              <w:jc w:val="both"/>
            </w:pPr>
            <w:r>
              <w:rPr>
                <w:rFonts w:ascii="Times New Roman"/>
                <w:b w:val="false"/>
                <w:i w:val="false"/>
                <w:color w:val="000000"/>
                <w:sz w:val="20"/>
              </w:rPr>
              <w:t>
04</w:t>
            </w:r>
          </w:p>
          <w:bookmarkEnd w:id="14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49"/>
          <w:p>
            <w:pPr>
              <w:spacing w:after="20"/>
              <w:ind w:left="20"/>
              <w:jc w:val="both"/>
            </w:pPr>
            <w:r>
              <w:rPr>
                <w:rFonts w:ascii="Times New Roman"/>
                <w:b w:val="false"/>
                <w:i w:val="false"/>
                <w:color w:val="000000"/>
                <w:sz w:val="20"/>
              </w:rPr>
              <w:t>
07</w:t>
            </w:r>
          </w:p>
          <w:bookmarkEnd w:id="14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50"/>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p>
          <w:bookmarkEnd w:id="150"/>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51"/>
          <w:p>
            <w:pPr>
              <w:spacing w:after="20"/>
              <w:ind w:left="20"/>
              <w:jc w:val="both"/>
            </w:pPr>
            <w:r>
              <w:rPr>
                <w:rFonts w:ascii="Times New Roman"/>
                <w:b w:val="false"/>
                <w:i w:val="false"/>
                <w:color w:val="000000"/>
                <w:sz w:val="20"/>
              </w:rPr>
              <w:t>
01</w:t>
            </w:r>
          </w:p>
          <w:bookmarkEnd w:id="15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52"/>
          <w:p>
            <w:pPr>
              <w:spacing w:after="20"/>
              <w:ind w:left="20"/>
              <w:jc w:val="both"/>
            </w:pPr>
            <w:r>
              <w:rPr>
                <w:rFonts w:ascii="Times New Roman"/>
                <w:b w:val="false"/>
                <w:i w:val="false"/>
                <w:color w:val="000000"/>
                <w:sz w:val="20"/>
              </w:rPr>
              <w:t>
07</w:t>
            </w:r>
          </w:p>
          <w:bookmarkEnd w:id="15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53"/>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p>
          <w:bookmarkEnd w:id="153"/>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54"/>
          <w:p>
            <w:pPr>
              <w:spacing w:after="20"/>
              <w:ind w:left="20"/>
              <w:jc w:val="both"/>
            </w:pPr>
            <w:r>
              <w:rPr>
                <w:rFonts w:ascii="Times New Roman"/>
                <w:b w:val="false"/>
                <w:i w:val="false"/>
                <w:color w:val="000000"/>
                <w:sz w:val="20"/>
              </w:rPr>
              <w:t>
01</w:t>
            </w:r>
          </w:p>
          <w:bookmarkEnd w:id="15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55"/>
          <w:p>
            <w:pPr>
              <w:spacing w:after="20"/>
              <w:ind w:left="20"/>
              <w:jc w:val="both"/>
            </w:pPr>
            <w:r>
              <w:rPr>
                <w:rFonts w:ascii="Times New Roman"/>
                <w:b w:val="false"/>
                <w:i w:val="false"/>
                <w:color w:val="000000"/>
                <w:sz w:val="20"/>
              </w:rPr>
              <w:t>
04</w:t>
            </w:r>
          </w:p>
          <w:bookmarkEnd w:id="15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56"/>
          <w:p>
            <w:pPr>
              <w:spacing w:after="20"/>
              <w:ind w:left="20"/>
              <w:jc w:val="both"/>
            </w:pPr>
            <w:r>
              <w:rPr>
                <w:rFonts w:ascii="Times New Roman"/>
                <w:b w:val="false"/>
                <w:i w:val="false"/>
                <w:color w:val="000000"/>
                <w:sz w:val="20"/>
              </w:rPr>
              <w:t>
07</w:t>
            </w:r>
          </w:p>
          <w:bookmarkEnd w:id="15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57"/>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bookmarkEnd w:id="157"/>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58"/>
          <w:p>
            <w:pPr>
              <w:spacing w:after="20"/>
              <w:ind w:left="20"/>
              <w:jc w:val="both"/>
            </w:pPr>
            <w:r>
              <w:rPr>
                <w:rFonts w:ascii="Times New Roman"/>
                <w:b w:val="false"/>
                <w:i w:val="false"/>
                <w:color w:val="000000"/>
                <w:sz w:val="20"/>
              </w:rPr>
              <w:t>
01</w:t>
            </w:r>
          </w:p>
          <w:bookmarkEnd w:id="15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59"/>
          <w:p>
            <w:pPr>
              <w:spacing w:after="20"/>
              <w:ind w:left="20"/>
              <w:jc w:val="both"/>
            </w:pPr>
            <w:r>
              <w:rPr>
                <w:rFonts w:ascii="Times New Roman"/>
                <w:b w:val="false"/>
                <w:i w:val="false"/>
                <w:color w:val="000000"/>
                <w:sz w:val="20"/>
              </w:rPr>
              <w:t>
04</w:t>
            </w:r>
          </w:p>
          <w:bookmarkEnd w:id="15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60"/>
          <w:p>
            <w:pPr>
              <w:spacing w:after="20"/>
              <w:ind w:left="20"/>
              <w:jc w:val="both"/>
            </w:pPr>
            <w:r>
              <w:rPr>
                <w:rFonts w:ascii="Times New Roman"/>
                <w:b w:val="false"/>
                <w:i w:val="false"/>
                <w:color w:val="000000"/>
                <w:sz w:val="20"/>
              </w:rPr>
              <w:t>
07</w:t>
            </w:r>
          </w:p>
          <w:bookmarkEnd w:id="16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61"/>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p>
          <w:bookmarkEnd w:id="161"/>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62"/>
          <w:p>
            <w:pPr>
              <w:spacing w:after="20"/>
              <w:ind w:left="20"/>
              <w:jc w:val="both"/>
            </w:pPr>
            <w:r>
              <w:rPr>
                <w:rFonts w:ascii="Times New Roman"/>
                <w:b w:val="false"/>
                <w:i w:val="false"/>
                <w:color w:val="000000"/>
                <w:sz w:val="20"/>
              </w:rPr>
              <w:t>
01</w:t>
            </w:r>
          </w:p>
          <w:bookmarkEnd w:id="16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63"/>
          <w:p>
            <w:pPr>
              <w:spacing w:after="20"/>
              <w:ind w:left="20"/>
              <w:jc w:val="both"/>
            </w:pPr>
            <w:r>
              <w:rPr>
                <w:rFonts w:ascii="Times New Roman"/>
                <w:b w:val="false"/>
                <w:i w:val="false"/>
                <w:color w:val="000000"/>
                <w:sz w:val="20"/>
              </w:rPr>
              <w:t>
04</w:t>
            </w:r>
          </w:p>
          <w:bookmarkEnd w:id="16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64"/>
          <w:p>
            <w:pPr>
              <w:spacing w:after="20"/>
              <w:ind w:left="20"/>
              <w:jc w:val="both"/>
            </w:pPr>
            <w:r>
              <w:rPr>
                <w:rFonts w:ascii="Times New Roman"/>
                <w:b w:val="false"/>
                <w:i w:val="false"/>
                <w:color w:val="000000"/>
                <w:sz w:val="20"/>
              </w:rPr>
              <w:t>
07</w:t>
            </w:r>
          </w:p>
          <w:bookmarkEnd w:id="16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65"/>
          <w:p>
            <w:pPr>
              <w:spacing w:after="20"/>
              <w:ind w:left="20"/>
              <w:jc w:val="both"/>
            </w:pPr>
            <w:r>
              <w:rPr>
                <w:rFonts w:ascii="Times New Roman"/>
                <w:b w:val="false"/>
                <w:i w:val="false"/>
                <w:color w:val="000000"/>
                <w:sz w:val="20"/>
              </w:rPr>
              <w:t>
12</w:t>
            </w:r>
          </w:p>
          <w:bookmarkEnd w:id="16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66"/>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p>
          <w:bookmarkEnd w:id="166"/>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67"/>
          <w:p>
            <w:pPr>
              <w:spacing w:after="20"/>
              <w:ind w:left="20"/>
              <w:jc w:val="both"/>
            </w:pPr>
            <w:r>
              <w:rPr>
                <w:rFonts w:ascii="Times New Roman"/>
                <w:b w:val="false"/>
                <w:i w:val="false"/>
                <w:color w:val="000000"/>
                <w:sz w:val="20"/>
              </w:rPr>
              <w:t>
01</w:t>
            </w:r>
          </w:p>
          <w:bookmarkEnd w:id="16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68"/>
          <w:p>
            <w:pPr>
              <w:spacing w:after="20"/>
              <w:ind w:left="20"/>
              <w:jc w:val="both"/>
            </w:pPr>
            <w:r>
              <w:rPr>
                <w:rFonts w:ascii="Times New Roman"/>
                <w:b w:val="false"/>
                <w:i w:val="false"/>
                <w:color w:val="000000"/>
                <w:sz w:val="20"/>
              </w:rPr>
              <w:t>
04</w:t>
            </w:r>
          </w:p>
          <w:bookmarkEnd w:id="16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69"/>
          <w:p>
            <w:pPr>
              <w:spacing w:after="20"/>
              <w:ind w:left="20"/>
              <w:jc w:val="both"/>
            </w:pPr>
            <w:r>
              <w:rPr>
                <w:rFonts w:ascii="Times New Roman"/>
                <w:b w:val="false"/>
                <w:i w:val="false"/>
                <w:color w:val="000000"/>
                <w:sz w:val="20"/>
              </w:rPr>
              <w:t>
07</w:t>
            </w:r>
          </w:p>
          <w:bookmarkEnd w:id="16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70"/>
          <w:p>
            <w:pPr>
              <w:spacing w:after="20"/>
              <w:ind w:left="20"/>
              <w:jc w:val="both"/>
            </w:pPr>
            <w:r>
              <w:rPr>
                <w:rFonts w:ascii="Times New Roman"/>
                <w:b w:val="false"/>
                <w:i w:val="false"/>
                <w:color w:val="000000"/>
                <w:sz w:val="20"/>
              </w:rPr>
              <w:t>
12</w:t>
            </w:r>
          </w:p>
          <w:bookmarkEnd w:id="17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71"/>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p>
          <w:bookmarkEnd w:id="171"/>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72"/>
          <w:p>
            <w:pPr>
              <w:spacing w:after="20"/>
              <w:ind w:left="20"/>
              <w:jc w:val="both"/>
            </w:pPr>
            <w:r>
              <w:rPr>
                <w:rFonts w:ascii="Times New Roman"/>
                <w:b w:val="false"/>
                <w:i w:val="false"/>
                <w:color w:val="000000"/>
                <w:sz w:val="20"/>
              </w:rPr>
              <w:t>
01</w:t>
            </w:r>
          </w:p>
          <w:bookmarkEnd w:id="17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73"/>
          <w:p>
            <w:pPr>
              <w:spacing w:after="20"/>
              <w:ind w:left="20"/>
              <w:jc w:val="both"/>
            </w:pPr>
            <w:r>
              <w:rPr>
                <w:rFonts w:ascii="Times New Roman"/>
                <w:b w:val="false"/>
                <w:i w:val="false"/>
                <w:color w:val="000000"/>
                <w:sz w:val="20"/>
              </w:rPr>
              <w:t>
07</w:t>
            </w:r>
          </w:p>
          <w:bookmarkEnd w:id="17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74"/>
          <w:p>
            <w:pPr>
              <w:spacing w:after="20"/>
              <w:ind w:left="20"/>
              <w:jc w:val="both"/>
            </w:pPr>
            <w:r>
              <w:rPr>
                <w:rFonts w:ascii="Times New Roman"/>
                <w:b w:val="false"/>
                <w:i w:val="false"/>
                <w:color w:val="000000"/>
                <w:sz w:val="20"/>
              </w:rPr>
              <w:t>
12</w:t>
            </w:r>
          </w:p>
          <w:bookmarkEnd w:id="17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75"/>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p>
          <w:bookmarkEnd w:id="175"/>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76"/>
          <w:p>
            <w:pPr>
              <w:spacing w:after="20"/>
              <w:ind w:left="20"/>
              <w:jc w:val="both"/>
            </w:pPr>
            <w:r>
              <w:rPr>
                <w:rFonts w:ascii="Times New Roman"/>
                <w:b w:val="false"/>
                <w:i w:val="false"/>
                <w:color w:val="000000"/>
                <w:sz w:val="20"/>
              </w:rPr>
              <w:t>
01</w:t>
            </w:r>
          </w:p>
          <w:bookmarkEnd w:id="17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77"/>
          <w:p>
            <w:pPr>
              <w:spacing w:after="20"/>
              <w:ind w:left="20"/>
              <w:jc w:val="both"/>
            </w:pPr>
            <w:r>
              <w:rPr>
                <w:rFonts w:ascii="Times New Roman"/>
                <w:b w:val="false"/>
                <w:i w:val="false"/>
                <w:color w:val="000000"/>
                <w:sz w:val="20"/>
              </w:rPr>
              <w:t>
04</w:t>
            </w:r>
          </w:p>
          <w:bookmarkEnd w:id="17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78"/>
          <w:p>
            <w:pPr>
              <w:spacing w:after="20"/>
              <w:ind w:left="20"/>
              <w:jc w:val="both"/>
            </w:pPr>
            <w:r>
              <w:rPr>
                <w:rFonts w:ascii="Times New Roman"/>
                <w:b w:val="false"/>
                <w:i w:val="false"/>
                <w:color w:val="000000"/>
                <w:sz w:val="20"/>
              </w:rPr>
              <w:t>
07</w:t>
            </w:r>
          </w:p>
          <w:bookmarkEnd w:id="17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79"/>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p>
          <w:bookmarkEnd w:id="179"/>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80"/>
          <w:p>
            <w:pPr>
              <w:spacing w:after="20"/>
              <w:ind w:left="20"/>
              <w:jc w:val="both"/>
            </w:pPr>
            <w:r>
              <w:rPr>
                <w:rFonts w:ascii="Times New Roman"/>
                <w:b w:val="false"/>
                <w:i w:val="false"/>
                <w:color w:val="000000"/>
                <w:sz w:val="20"/>
              </w:rPr>
              <w:t>
01</w:t>
            </w:r>
          </w:p>
          <w:bookmarkEnd w:id="18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81"/>
          <w:p>
            <w:pPr>
              <w:spacing w:after="20"/>
              <w:ind w:left="20"/>
              <w:jc w:val="both"/>
            </w:pPr>
            <w:r>
              <w:rPr>
                <w:rFonts w:ascii="Times New Roman"/>
                <w:b w:val="false"/>
                <w:i w:val="false"/>
                <w:color w:val="000000"/>
                <w:sz w:val="20"/>
              </w:rPr>
              <w:t>
04</w:t>
            </w:r>
          </w:p>
          <w:bookmarkEnd w:id="18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82"/>
          <w:p>
            <w:pPr>
              <w:spacing w:after="20"/>
              <w:ind w:left="20"/>
              <w:jc w:val="both"/>
            </w:pPr>
            <w:r>
              <w:rPr>
                <w:rFonts w:ascii="Times New Roman"/>
                <w:b w:val="false"/>
                <w:i w:val="false"/>
                <w:color w:val="000000"/>
                <w:sz w:val="20"/>
              </w:rPr>
              <w:t>
07</w:t>
            </w:r>
          </w:p>
          <w:bookmarkEnd w:id="18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83"/>
          <w:p>
            <w:pPr>
              <w:spacing w:after="20"/>
              <w:ind w:left="20"/>
              <w:jc w:val="both"/>
            </w:pPr>
            <w:r>
              <w:rPr>
                <w:rFonts w:ascii="Times New Roman"/>
                <w:b w:val="false"/>
                <w:i w:val="false"/>
                <w:color w:val="000000"/>
                <w:sz w:val="20"/>
              </w:rPr>
              <w:t>
12</w:t>
            </w:r>
          </w:p>
          <w:bookmarkEnd w:id="18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84"/>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p>
          <w:bookmarkEnd w:id="184"/>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85"/>
          <w:p>
            <w:pPr>
              <w:spacing w:after="20"/>
              <w:ind w:left="20"/>
              <w:jc w:val="both"/>
            </w:pPr>
            <w:r>
              <w:rPr>
                <w:rFonts w:ascii="Times New Roman"/>
                <w:b w:val="false"/>
                <w:i w:val="false"/>
                <w:color w:val="000000"/>
                <w:sz w:val="20"/>
              </w:rPr>
              <w:t>
01</w:t>
            </w:r>
          </w:p>
          <w:bookmarkEnd w:id="18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86"/>
          <w:p>
            <w:pPr>
              <w:spacing w:after="20"/>
              <w:ind w:left="20"/>
              <w:jc w:val="both"/>
            </w:pPr>
            <w:r>
              <w:rPr>
                <w:rFonts w:ascii="Times New Roman"/>
                <w:b w:val="false"/>
                <w:i w:val="false"/>
                <w:color w:val="000000"/>
                <w:sz w:val="20"/>
              </w:rPr>
              <w:t>
04</w:t>
            </w:r>
          </w:p>
          <w:bookmarkEnd w:id="18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87"/>
          <w:p>
            <w:pPr>
              <w:spacing w:after="20"/>
              <w:ind w:left="20"/>
              <w:jc w:val="both"/>
            </w:pPr>
            <w:r>
              <w:rPr>
                <w:rFonts w:ascii="Times New Roman"/>
                <w:b w:val="false"/>
                <w:i w:val="false"/>
                <w:color w:val="000000"/>
                <w:sz w:val="20"/>
              </w:rPr>
              <w:t>
07</w:t>
            </w:r>
          </w:p>
          <w:bookmarkEnd w:id="18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88"/>
          <w:p>
            <w:pPr>
              <w:spacing w:after="20"/>
              <w:ind w:left="20"/>
              <w:jc w:val="both"/>
            </w:pPr>
            <w:r>
              <w:rPr>
                <w:rFonts w:ascii="Times New Roman"/>
                <w:b w:val="false"/>
                <w:i w:val="false"/>
                <w:color w:val="000000"/>
                <w:sz w:val="20"/>
              </w:rPr>
              <w:t>
12</w:t>
            </w:r>
          </w:p>
          <w:bookmarkEnd w:id="18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89"/>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bookmarkEnd w:id="189"/>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90"/>
          <w:p>
            <w:pPr>
              <w:spacing w:after="20"/>
              <w:ind w:left="20"/>
              <w:jc w:val="both"/>
            </w:pPr>
            <w:r>
              <w:rPr>
                <w:rFonts w:ascii="Times New Roman"/>
                <w:b w:val="false"/>
                <w:i w:val="false"/>
                <w:color w:val="000000"/>
                <w:sz w:val="20"/>
              </w:rPr>
              <w:t>
01</w:t>
            </w:r>
          </w:p>
          <w:bookmarkEnd w:id="19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91"/>
          <w:p>
            <w:pPr>
              <w:spacing w:after="20"/>
              <w:ind w:left="20"/>
              <w:jc w:val="both"/>
            </w:pPr>
            <w:r>
              <w:rPr>
                <w:rFonts w:ascii="Times New Roman"/>
                <w:b w:val="false"/>
                <w:i w:val="false"/>
                <w:color w:val="000000"/>
                <w:sz w:val="20"/>
              </w:rPr>
              <w:t>
07</w:t>
            </w:r>
          </w:p>
          <w:bookmarkEnd w:id="19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92"/>
          <w:p>
            <w:pPr>
              <w:spacing w:after="20"/>
              <w:ind w:left="20"/>
              <w:jc w:val="both"/>
            </w:pPr>
            <w:r>
              <w:rPr>
                <w:rFonts w:ascii="Times New Roman"/>
                <w:b w:val="false"/>
                <w:i w:val="false"/>
                <w:color w:val="000000"/>
                <w:sz w:val="20"/>
              </w:rPr>
              <w:t>
12</w:t>
            </w:r>
          </w:p>
          <w:bookmarkEnd w:id="19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93"/>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p>
          <w:bookmarkEnd w:id="193"/>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94"/>
          <w:p>
            <w:pPr>
              <w:spacing w:after="20"/>
              <w:ind w:left="20"/>
              <w:jc w:val="both"/>
            </w:pPr>
            <w:r>
              <w:rPr>
                <w:rFonts w:ascii="Times New Roman"/>
                <w:b w:val="false"/>
                <w:i w:val="false"/>
                <w:color w:val="000000"/>
                <w:sz w:val="20"/>
              </w:rPr>
              <w:t>
01</w:t>
            </w:r>
          </w:p>
          <w:bookmarkEnd w:id="19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95"/>
          <w:p>
            <w:pPr>
              <w:spacing w:after="20"/>
              <w:ind w:left="20"/>
              <w:jc w:val="both"/>
            </w:pPr>
            <w:r>
              <w:rPr>
                <w:rFonts w:ascii="Times New Roman"/>
                <w:b w:val="false"/>
                <w:i w:val="false"/>
                <w:color w:val="000000"/>
                <w:sz w:val="20"/>
              </w:rPr>
              <w:t>
07</w:t>
            </w:r>
          </w:p>
          <w:bookmarkEnd w:id="19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96"/>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p>
          <w:bookmarkEnd w:id="196"/>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97"/>
          <w:p>
            <w:pPr>
              <w:spacing w:after="20"/>
              <w:ind w:left="20"/>
              <w:jc w:val="both"/>
            </w:pPr>
            <w:r>
              <w:rPr>
                <w:rFonts w:ascii="Times New Roman"/>
                <w:b w:val="false"/>
                <w:i w:val="false"/>
                <w:color w:val="000000"/>
                <w:sz w:val="20"/>
              </w:rPr>
              <w:t>
01</w:t>
            </w:r>
          </w:p>
          <w:bookmarkEnd w:id="19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98"/>
          <w:p>
            <w:pPr>
              <w:spacing w:after="20"/>
              <w:ind w:left="20"/>
              <w:jc w:val="both"/>
            </w:pPr>
            <w:r>
              <w:rPr>
                <w:rFonts w:ascii="Times New Roman"/>
                <w:b w:val="false"/>
                <w:i w:val="false"/>
                <w:color w:val="000000"/>
                <w:sz w:val="20"/>
              </w:rPr>
              <w:t>
04</w:t>
            </w:r>
          </w:p>
          <w:bookmarkEnd w:id="19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99"/>
          <w:p>
            <w:pPr>
              <w:spacing w:after="20"/>
              <w:ind w:left="20"/>
              <w:jc w:val="both"/>
            </w:pPr>
            <w:r>
              <w:rPr>
                <w:rFonts w:ascii="Times New Roman"/>
                <w:b w:val="false"/>
                <w:i w:val="false"/>
                <w:color w:val="000000"/>
                <w:sz w:val="20"/>
              </w:rPr>
              <w:t>
07</w:t>
            </w:r>
          </w:p>
          <w:bookmarkEnd w:id="19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00"/>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p>
          <w:bookmarkEnd w:id="200"/>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01"/>
          <w:p>
            <w:pPr>
              <w:spacing w:after="20"/>
              <w:ind w:left="20"/>
              <w:jc w:val="both"/>
            </w:pPr>
            <w:r>
              <w:rPr>
                <w:rFonts w:ascii="Times New Roman"/>
                <w:b w:val="false"/>
                <w:i w:val="false"/>
                <w:color w:val="000000"/>
                <w:sz w:val="20"/>
              </w:rPr>
              <w:t>
01</w:t>
            </w:r>
          </w:p>
          <w:bookmarkEnd w:id="20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02"/>
          <w:p>
            <w:pPr>
              <w:spacing w:after="20"/>
              <w:ind w:left="20"/>
              <w:jc w:val="both"/>
            </w:pPr>
            <w:r>
              <w:rPr>
                <w:rFonts w:ascii="Times New Roman"/>
                <w:b w:val="false"/>
                <w:i w:val="false"/>
                <w:color w:val="000000"/>
                <w:sz w:val="20"/>
              </w:rPr>
              <w:t>
07</w:t>
            </w:r>
          </w:p>
          <w:bookmarkEnd w:id="20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03"/>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p>
          <w:bookmarkEnd w:id="203"/>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04"/>
          <w:p>
            <w:pPr>
              <w:spacing w:after="20"/>
              <w:ind w:left="20"/>
              <w:jc w:val="both"/>
            </w:pPr>
            <w:r>
              <w:rPr>
                <w:rFonts w:ascii="Times New Roman"/>
                <w:b w:val="false"/>
                <w:i w:val="false"/>
                <w:color w:val="000000"/>
                <w:sz w:val="20"/>
              </w:rPr>
              <w:t>
01</w:t>
            </w:r>
          </w:p>
          <w:bookmarkEnd w:id="20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05"/>
          <w:p>
            <w:pPr>
              <w:spacing w:after="20"/>
              <w:ind w:left="20"/>
              <w:jc w:val="both"/>
            </w:pPr>
            <w:r>
              <w:rPr>
                <w:rFonts w:ascii="Times New Roman"/>
                <w:b w:val="false"/>
                <w:i w:val="false"/>
                <w:color w:val="000000"/>
                <w:sz w:val="20"/>
              </w:rPr>
              <w:t>
07</w:t>
            </w:r>
          </w:p>
          <w:bookmarkEnd w:id="20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06"/>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bookmarkEnd w:id="206"/>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07"/>
          <w:p>
            <w:pPr>
              <w:spacing w:after="20"/>
              <w:ind w:left="20"/>
              <w:jc w:val="both"/>
            </w:pPr>
            <w:r>
              <w:rPr>
                <w:rFonts w:ascii="Times New Roman"/>
                <w:b w:val="false"/>
                <w:i w:val="false"/>
                <w:color w:val="000000"/>
                <w:sz w:val="20"/>
              </w:rPr>
              <w:t>
01</w:t>
            </w:r>
          </w:p>
          <w:bookmarkEnd w:id="20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08"/>
          <w:p>
            <w:pPr>
              <w:spacing w:after="20"/>
              <w:ind w:left="20"/>
              <w:jc w:val="both"/>
            </w:pPr>
            <w:r>
              <w:rPr>
                <w:rFonts w:ascii="Times New Roman"/>
                <w:b w:val="false"/>
                <w:i w:val="false"/>
                <w:color w:val="000000"/>
                <w:sz w:val="20"/>
              </w:rPr>
              <w:t>
07</w:t>
            </w:r>
          </w:p>
          <w:bookmarkEnd w:id="20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09"/>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bookmarkEnd w:id="209"/>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10"/>
          <w:p>
            <w:pPr>
              <w:spacing w:after="20"/>
              <w:ind w:left="20"/>
              <w:jc w:val="both"/>
            </w:pPr>
            <w:r>
              <w:rPr>
                <w:rFonts w:ascii="Times New Roman"/>
                <w:b w:val="false"/>
                <w:i w:val="false"/>
                <w:color w:val="000000"/>
                <w:sz w:val="20"/>
              </w:rPr>
              <w:t>
01</w:t>
            </w:r>
          </w:p>
          <w:bookmarkEnd w:id="21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11"/>
          <w:p>
            <w:pPr>
              <w:spacing w:after="20"/>
              <w:ind w:left="20"/>
              <w:jc w:val="both"/>
            </w:pPr>
            <w:r>
              <w:rPr>
                <w:rFonts w:ascii="Times New Roman"/>
                <w:b w:val="false"/>
                <w:i w:val="false"/>
                <w:color w:val="000000"/>
                <w:sz w:val="20"/>
              </w:rPr>
              <w:t>
04</w:t>
            </w:r>
          </w:p>
          <w:bookmarkEnd w:id="21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12"/>
          <w:p>
            <w:pPr>
              <w:spacing w:after="20"/>
              <w:ind w:left="20"/>
              <w:jc w:val="both"/>
            </w:pPr>
            <w:r>
              <w:rPr>
                <w:rFonts w:ascii="Times New Roman"/>
                <w:b w:val="false"/>
                <w:i w:val="false"/>
                <w:color w:val="000000"/>
                <w:sz w:val="20"/>
              </w:rPr>
              <w:t>
07</w:t>
            </w:r>
          </w:p>
          <w:bookmarkEnd w:id="21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5 мамырдағы</w:t>
            </w:r>
            <w:r>
              <w:br/>
            </w:r>
            <w:r>
              <w:rPr>
                <w:rFonts w:ascii="Times New Roman"/>
                <w:b w:val="false"/>
                <w:i w:val="false"/>
                <w:color w:val="000000"/>
                <w:sz w:val="20"/>
              </w:rPr>
              <w:t>№ 133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6-қосымша</w:t>
            </w:r>
          </w:p>
        </w:tc>
      </w:tr>
    </w:tbl>
    <w:bookmarkStart w:name="z783" w:id="213"/>
    <w:p>
      <w:pPr>
        <w:spacing w:after="0"/>
        <w:ind w:left="0"/>
        <w:jc w:val="left"/>
      </w:pPr>
      <w:r>
        <w:rPr>
          <w:rFonts w:ascii="Times New Roman"/>
          <w:b/>
          <w:i w:val="false"/>
          <w:color w:val="000000"/>
        </w:rPr>
        <w:t xml:space="preserve"> 2017 жылға арналған Қостанай ауданының кент, ауылдары, ауылдық округтері арасында жергілікті өзін-өзі басқару органдарына берілетін трансферттерді бөлу</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849"/>
        <w:gridCol w:w="1791"/>
        <w:gridCol w:w="1791"/>
        <w:gridCol w:w="3113"/>
        <w:gridCol w:w="34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14"/>
          <w:p>
            <w:pPr>
              <w:spacing w:after="20"/>
              <w:ind w:left="20"/>
              <w:jc w:val="both"/>
            </w:pPr>
            <w:r>
              <w:rPr>
                <w:rFonts w:ascii="Times New Roman"/>
                <w:b w:val="false"/>
                <w:i w:val="false"/>
                <w:color w:val="000000"/>
                <w:sz w:val="20"/>
              </w:rPr>
              <w:t>
Функционалдық топ</w:t>
            </w:r>
          </w:p>
          <w:bookmarkEnd w:id="214"/>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83157,0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15"/>
          <w:p>
            <w:pPr>
              <w:spacing w:after="20"/>
              <w:ind w:left="20"/>
              <w:jc w:val="both"/>
            </w:pPr>
            <w:r>
              <w:rPr>
                <w:rFonts w:ascii="Times New Roman"/>
                <w:b w:val="false"/>
                <w:i w:val="false"/>
                <w:color w:val="000000"/>
                <w:sz w:val="20"/>
              </w:rPr>
              <w:t>
15</w:t>
            </w:r>
          </w:p>
          <w:bookmarkEnd w:id="215"/>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83157,0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83157,0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83157,0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83157,0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58787,0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