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cf6a" w14:textId="41ac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2017 жылғы 4 мамырдағы № 243 қаулысы. Қостанай облысының Әділет департаментінде 2017 жылғы 24 мамырда № 7064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Қостанай ауданы әкімінің қаржы мәселелері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988"/>
        <w:gridCol w:w="1279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мүмкін баға бойынша жекешелендіру объектісін сату және саудаға қатысушылардың кең тобын тарту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