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acd9" w14:textId="1cfa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2014 жылғы 10 қыркүйектегі № 636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29 мамырдағы № 292 қаулысы. Қостанай облысының Әділет департаментінде 2017 жылғы 29 маусымда № 7122 болып тіркелді. Күші жойылды - Қостанай облысы Қостанай ауданы әкімдігінің 2019 жылғы 21 мамырдағы № 310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2014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 үшін орындар белгілеу туралы" қаулысына (Нормативтік құқықтық актілерді мемлекеттік тіркеу тізілімінде № 5074 болып тіркелген, 2014 жылғы 19 қазанда "Арна"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сайлау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Панин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636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124"/>
        <w:gridCol w:w="957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ғимаратының алдындағы тақта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"Давыденов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"Жуков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ауылы алаңындағы тақтада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"Белозер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"Сергеев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"Борис-Романов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"Владимиров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"Сормов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 алаңындағы тақтада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"Глазунов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"Васильев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 алаңындағы тақтада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"Киров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"Қадыр Каримов атындағы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"Жамбыл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Сәмір медициналық пункті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"Абай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"Заречный мектеп-лицейі"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 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"Мемлекеттік тілде оқытатын Заречный орта мектебі" коммуналдық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"Новоселов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"Осинов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"Рыспай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"Талапкер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шаруашылық, жолаушылар көлігі және автомобиль жолдары бөлімі" мемлекеттік мекемесінің Қостанай ауданы әкімдігінің "Затобол жылу энергетикалық компаниясы" коммуналдық мемлекеттік кәсіпорны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"Затобол мектеп-гимназиясы"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Затобол кенті әкімінің аппараты"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 2 Затобол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 1 Затобол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"Мәдениет және тілдерді дамыту бөлімі" мемлекеттік мекемесінің "Мәдени-демалыс орталығы" коммуналдық мемлекеттік қазыналық кәсіпорын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"Красный Передовик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Майкөл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"Рязанов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 ауылы клубының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"Мичурин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"Садовый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"Московский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медициналық пункті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"Молоканов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"Нечаев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"Ленин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"Рыбин бастауыш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"Константинов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Бегежан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"Бегежан негізгі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 ауылы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 ғимаратының алдындағы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