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3b43" w14:textId="1de3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87 "Қостанай ауданының 2017-2019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2017 жылғы 10 қазандағы № 178 шешімі. Қостанай облысының Әділет департаментінде 2017 жылғы 24 қазанда № 7262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Мәслихаттың 2016 жылғы 21 желтоқсандағы </w:t>
      </w:r>
      <w:r>
        <w:rPr>
          <w:rFonts w:ascii="Times New Roman"/>
          <w:b w:val="false"/>
          <w:i w:val="false"/>
          <w:color w:val="000000"/>
          <w:sz w:val="28"/>
        </w:rPr>
        <w:t>№ 87</w:t>
      </w:r>
      <w:r>
        <w:rPr>
          <w:rFonts w:ascii="Times New Roman"/>
          <w:b w:val="false"/>
          <w:i w:val="false"/>
          <w:color w:val="000000"/>
          <w:sz w:val="28"/>
        </w:rPr>
        <w:t xml:space="preserve"> "Қостанай ауданының 2017-2019 жылдарға арналған аудандық бюджеті туралы" шешіміне (Нормативтік құқықтық актілері мемлекеттік тіркеу тізілімінде № 6790 тіркелген, Қазақстан Республикасының Эталондық бақылау банкінде нормативтік құқықтық актілері 2017 жылғы 18 қаңтарда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Қостанай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7" w:id="4"/>
    <w:p>
      <w:pPr>
        <w:spacing w:after="0"/>
        <w:ind w:left="0"/>
        <w:jc w:val="both"/>
      </w:pPr>
      <w:r>
        <w:rPr>
          <w:rFonts w:ascii="Times New Roman"/>
          <w:b w:val="false"/>
          <w:i w:val="false"/>
          <w:color w:val="000000"/>
          <w:sz w:val="28"/>
        </w:rPr>
        <w:t>
      1) кірістер - 8167184,9 мың теңге, оның ішінде:</w:t>
      </w:r>
    </w:p>
    <w:bookmarkEnd w:id="4"/>
    <w:bookmarkStart w:name="z8" w:id="5"/>
    <w:p>
      <w:pPr>
        <w:spacing w:after="0"/>
        <w:ind w:left="0"/>
        <w:jc w:val="both"/>
      </w:pPr>
      <w:r>
        <w:rPr>
          <w:rFonts w:ascii="Times New Roman"/>
          <w:b w:val="false"/>
          <w:i w:val="false"/>
          <w:color w:val="000000"/>
          <w:sz w:val="28"/>
        </w:rPr>
        <w:t>
      салықтық түсімдер бойынша - 3438809,0 мың теңге;</w:t>
      </w:r>
    </w:p>
    <w:bookmarkEnd w:id="5"/>
    <w:bookmarkStart w:name="z9" w:id="6"/>
    <w:p>
      <w:pPr>
        <w:spacing w:after="0"/>
        <w:ind w:left="0"/>
        <w:jc w:val="both"/>
      </w:pPr>
      <w:r>
        <w:rPr>
          <w:rFonts w:ascii="Times New Roman"/>
          <w:b w:val="false"/>
          <w:i w:val="false"/>
          <w:color w:val="000000"/>
          <w:sz w:val="28"/>
        </w:rPr>
        <w:t>
      салықтық емес түсімдер бойынша - 17527,0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бойынша - 200338,0 мың теңге;</w:t>
      </w:r>
    </w:p>
    <w:bookmarkEnd w:id="7"/>
    <w:bookmarkStart w:name="z11" w:id="8"/>
    <w:p>
      <w:pPr>
        <w:spacing w:after="0"/>
        <w:ind w:left="0"/>
        <w:jc w:val="both"/>
      </w:pPr>
      <w:r>
        <w:rPr>
          <w:rFonts w:ascii="Times New Roman"/>
          <w:b w:val="false"/>
          <w:i w:val="false"/>
          <w:color w:val="000000"/>
          <w:sz w:val="28"/>
        </w:rPr>
        <w:t>
      трансферттер түсімі бойынша - 4510510,9 мың теңге;</w:t>
      </w:r>
    </w:p>
    <w:bookmarkEnd w:id="8"/>
    <w:bookmarkStart w:name="z12" w:id="9"/>
    <w:p>
      <w:pPr>
        <w:spacing w:after="0"/>
        <w:ind w:left="0"/>
        <w:jc w:val="both"/>
      </w:pPr>
      <w:r>
        <w:rPr>
          <w:rFonts w:ascii="Times New Roman"/>
          <w:b w:val="false"/>
          <w:i w:val="false"/>
          <w:color w:val="000000"/>
          <w:sz w:val="28"/>
        </w:rPr>
        <w:t>
      2) шығындар - 9497261,5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-8293,3 мың теңге, оның ішінде:</w:t>
      </w:r>
    </w:p>
    <w:bookmarkEnd w:id="10"/>
    <w:bookmarkStart w:name="z14" w:id="11"/>
    <w:p>
      <w:pPr>
        <w:spacing w:after="0"/>
        <w:ind w:left="0"/>
        <w:jc w:val="both"/>
      </w:pPr>
      <w:r>
        <w:rPr>
          <w:rFonts w:ascii="Times New Roman"/>
          <w:b w:val="false"/>
          <w:i w:val="false"/>
          <w:color w:val="000000"/>
          <w:sz w:val="28"/>
        </w:rPr>
        <w:t>
      бюджеттік кредиттер - 91844,0 мың теңге;</w:t>
      </w:r>
    </w:p>
    <w:bookmarkEnd w:id="11"/>
    <w:bookmarkStart w:name="z15" w:id="12"/>
    <w:p>
      <w:pPr>
        <w:spacing w:after="0"/>
        <w:ind w:left="0"/>
        <w:jc w:val="both"/>
      </w:pPr>
      <w:r>
        <w:rPr>
          <w:rFonts w:ascii="Times New Roman"/>
          <w:b w:val="false"/>
          <w:i w:val="false"/>
          <w:color w:val="000000"/>
          <w:sz w:val="28"/>
        </w:rPr>
        <w:t>
      бюджеттiк кредиттердi өтеу - 100137,3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-1321783,3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-1321783,3 мың теңге.";</w:t>
      </w:r>
    </w:p>
    <w:bookmarkEnd w:id="15"/>
    <w:bookmarkStart w:name="z19"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жаңа редакцияда жазылсын:</w:t>
      </w:r>
    </w:p>
    <w:bookmarkEnd w:id="16"/>
    <w:bookmarkStart w:name="z20" w:id="17"/>
    <w:p>
      <w:pPr>
        <w:spacing w:after="0"/>
        <w:ind w:left="0"/>
        <w:jc w:val="both"/>
      </w:pPr>
      <w:r>
        <w:rPr>
          <w:rFonts w:ascii="Times New Roman"/>
          <w:b w:val="false"/>
          <w:i w:val="false"/>
          <w:color w:val="000000"/>
          <w:sz w:val="28"/>
        </w:rPr>
        <w:t>
      "5. 2017 жылға арналған аудан бюджетінде республикалық бюджеттен мамандарды әлеуметтік қолдау шараларын іске асыруға 91837,0 мың теңге сомасында бюджеттік кредиттер сомаларының түсімі көзделгені ескерілсін.</w:t>
      </w:r>
    </w:p>
    <w:bookmarkEnd w:id="17"/>
    <w:bookmarkStart w:name="z21" w:id="18"/>
    <w:p>
      <w:pPr>
        <w:spacing w:after="0"/>
        <w:ind w:left="0"/>
        <w:jc w:val="both"/>
      </w:pPr>
      <w:r>
        <w:rPr>
          <w:rFonts w:ascii="Times New Roman"/>
          <w:b w:val="false"/>
          <w:i w:val="false"/>
          <w:color w:val="000000"/>
          <w:sz w:val="28"/>
        </w:rPr>
        <w:t>
      6. 2017 жылға арналған аудан бюджетінде республикалық бюджеттен мұғалімдерге қосымша ақы төлеуге 10399,8 мың теңге сомасында, оның ішінде тілдік курстар бойынша тағылымдамадан өткендерге 3718,0 мың теңге сомасында, оқу кезеңінде негізгі қызметкерді алмастырғаны үшін 6681,8 мың теңге сомасында ағымдағы нысаналы трансферттер түсімі көзделгені ескерілсін.";</w:t>
      </w:r>
    </w:p>
    <w:bookmarkEnd w:id="18"/>
    <w:bookmarkStart w:name="z22"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w:t>
      </w:r>
      <w:r>
        <w:rPr>
          <w:rFonts w:ascii="Times New Roman"/>
          <w:b w:val="false"/>
          <w:i w:val="false"/>
          <w:color w:val="000000"/>
          <w:sz w:val="28"/>
        </w:rPr>
        <w:t xml:space="preserve"> жаңа редакцияда жазылсын:</w:t>
      </w:r>
    </w:p>
    <w:bookmarkEnd w:id="19"/>
    <w:bookmarkStart w:name="z23" w:id="20"/>
    <w:p>
      <w:pPr>
        <w:spacing w:after="0"/>
        <w:ind w:left="0"/>
        <w:jc w:val="both"/>
      </w:pPr>
      <w:r>
        <w:rPr>
          <w:rFonts w:ascii="Times New Roman"/>
          <w:b w:val="false"/>
          <w:i w:val="false"/>
          <w:color w:val="000000"/>
          <w:sz w:val="28"/>
        </w:rPr>
        <w:t>
      "9. 2017 жылға арналған аудан бюджетінде республикалық бюджеттен еңбек нарығын дамытуға 15967,0 мың теңге сомасында, оның ішінде жалақысын ішінара субсидиялауға 6651,0 мың теңге сомасында, жастар тәжірибесіне 8599,0 мың теңге сомасында, көшуге субсидиялар беруге 717,0 мың теңге сомасында ағымдағы нысаналы трансферттер түсімі көзделгені ескерілсін.</w:t>
      </w:r>
    </w:p>
    <w:bookmarkEnd w:id="20"/>
    <w:bookmarkStart w:name="z24" w:id="21"/>
    <w:p>
      <w:pPr>
        <w:spacing w:after="0"/>
        <w:ind w:left="0"/>
        <w:jc w:val="both"/>
      </w:pPr>
      <w:r>
        <w:rPr>
          <w:rFonts w:ascii="Times New Roman"/>
          <w:b w:val="false"/>
          <w:i w:val="false"/>
          <w:color w:val="000000"/>
          <w:sz w:val="28"/>
        </w:rPr>
        <w:t>
      10. 2017 жылға арналған аудан бюджетінде облыстық бюджеттен "Қостанай ауданы әкімдігі білім бөлімінің № 2 Затобол орта мектебі" мемлекеттік мекемесінің ғимаратын күрделі жөндеуге 453046,0 мың теңге сомасында ағымдағы нысаналы трансферттер түсімі көзделгені ескерілсін.";</w:t>
      </w:r>
    </w:p>
    <w:bookmarkEnd w:id="21"/>
    <w:bookmarkStart w:name="z25"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22-тармағы</w:t>
      </w:r>
      <w:r>
        <w:rPr>
          <w:rFonts w:ascii="Times New Roman"/>
          <w:b w:val="false"/>
          <w:i w:val="false"/>
          <w:color w:val="000000"/>
          <w:sz w:val="28"/>
        </w:rPr>
        <w:t xml:space="preserve"> жаңа редакцияда жазылсын:</w:t>
      </w:r>
    </w:p>
    <w:bookmarkEnd w:id="22"/>
    <w:bookmarkStart w:name="z26" w:id="23"/>
    <w:p>
      <w:pPr>
        <w:spacing w:after="0"/>
        <w:ind w:left="0"/>
        <w:jc w:val="both"/>
      </w:pPr>
      <w:r>
        <w:rPr>
          <w:rFonts w:ascii="Times New Roman"/>
          <w:b w:val="false"/>
          <w:i w:val="false"/>
          <w:color w:val="000000"/>
          <w:sz w:val="28"/>
        </w:rPr>
        <w:t>
      "22. 2017 жылға арналған аудан бюджетінде облыстық бюджеттен Затобол кентінің көшелерін орташа жөндеуге 91700,0 мың теңге сомасында, Ыбырай Алтынсарин мавзолейіне кірме жолдарын орташа жөндеуге 72080,1 мың теңге сомасында ағымдағы нысаналы трансферттер түсімі көзделгені ескерілсін.";</w:t>
      </w:r>
    </w:p>
    <w:bookmarkEnd w:id="23"/>
    <w:bookmarkStart w:name="z27"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24-тармағы</w:t>
      </w:r>
      <w:r>
        <w:rPr>
          <w:rFonts w:ascii="Times New Roman"/>
          <w:b w:val="false"/>
          <w:i w:val="false"/>
          <w:color w:val="000000"/>
          <w:sz w:val="28"/>
        </w:rPr>
        <w:t xml:space="preserve"> жаңа редакцияда жазылсын:</w:t>
      </w:r>
    </w:p>
    <w:bookmarkEnd w:id="24"/>
    <w:bookmarkStart w:name="z28" w:id="25"/>
    <w:p>
      <w:pPr>
        <w:spacing w:after="0"/>
        <w:ind w:left="0"/>
        <w:jc w:val="both"/>
      </w:pPr>
      <w:r>
        <w:rPr>
          <w:rFonts w:ascii="Times New Roman"/>
          <w:b w:val="false"/>
          <w:i w:val="false"/>
          <w:color w:val="000000"/>
          <w:sz w:val="28"/>
        </w:rPr>
        <w:t>
      "24. 2017 жылға арналған аудан бюджетінде коммуналдық тұрғын үй қорының тұрғын үйін жобалауға және (немесе) салуға, реконструкциялауға 351713,8 мың теңге сомасында, оның ішінде Қазақстан Республикасының Ұлттық қорынан 274960,0 мың теңге сомасында, облыстық бюджет қаражаттары есебінен 76753,8 мың теңге сомасында нысаналы даму трансферттер түсімі көзделгені ескерілсін.";</w:t>
      </w:r>
    </w:p>
    <w:bookmarkEnd w:id="25"/>
    <w:bookmarkStart w:name="z29"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29-тармағы</w:t>
      </w:r>
      <w:r>
        <w:rPr>
          <w:rFonts w:ascii="Times New Roman"/>
          <w:b w:val="false"/>
          <w:i w:val="false"/>
          <w:color w:val="000000"/>
          <w:sz w:val="28"/>
        </w:rPr>
        <w:t xml:space="preserve"> жаңа редакцияда жазылсын:</w:t>
      </w:r>
    </w:p>
    <w:bookmarkEnd w:id="26"/>
    <w:bookmarkStart w:name="z30" w:id="27"/>
    <w:p>
      <w:pPr>
        <w:spacing w:after="0"/>
        <w:ind w:left="0"/>
        <w:jc w:val="both"/>
      </w:pPr>
      <w:r>
        <w:rPr>
          <w:rFonts w:ascii="Times New Roman"/>
          <w:b w:val="false"/>
          <w:i w:val="false"/>
          <w:color w:val="000000"/>
          <w:sz w:val="28"/>
        </w:rPr>
        <w:t>
      "29. 2017 жылға арналған аудан бюджетінде облыстық бюджеттен Затобол кентіндегі Ленин көшесін реконструкциялауға 347000,0 мың теңге сомасында нысаналы даму трансферттер түсімі көзделгені ескерілсін.";</w:t>
      </w:r>
    </w:p>
    <w:bookmarkEnd w:id="27"/>
    <w:bookmarkStart w:name="z31"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30-9-тармақтары</w:t>
      </w:r>
      <w:r>
        <w:rPr>
          <w:rFonts w:ascii="Times New Roman"/>
          <w:b w:val="false"/>
          <w:i w:val="false"/>
          <w:color w:val="000000"/>
          <w:sz w:val="28"/>
        </w:rPr>
        <w:t xml:space="preserve"> жаңа редакцияда жазылсын:</w:t>
      </w:r>
    </w:p>
    <w:bookmarkEnd w:id="28"/>
    <w:bookmarkStart w:name="z32" w:id="29"/>
    <w:p>
      <w:pPr>
        <w:spacing w:after="0"/>
        <w:ind w:left="0"/>
        <w:jc w:val="both"/>
      </w:pPr>
      <w:r>
        <w:rPr>
          <w:rFonts w:ascii="Times New Roman"/>
          <w:b w:val="false"/>
          <w:i w:val="false"/>
          <w:color w:val="000000"/>
          <w:sz w:val="28"/>
        </w:rPr>
        <w:t>
      "30-8. 2017 жылға арналған аудан бюджетінде облыстық бюджеттен Қостанай ауданындағы Набережныйды абаттандыруға 329013,6 мың теңге сомасында нысаналы даму трансферттер түсімі көзделгені ескерілсін.</w:t>
      </w:r>
    </w:p>
    <w:bookmarkEnd w:id="29"/>
    <w:bookmarkStart w:name="z33" w:id="30"/>
    <w:p>
      <w:pPr>
        <w:spacing w:after="0"/>
        <w:ind w:left="0"/>
        <w:jc w:val="both"/>
      </w:pPr>
      <w:r>
        <w:rPr>
          <w:rFonts w:ascii="Times New Roman"/>
          <w:b w:val="false"/>
          <w:i w:val="false"/>
          <w:color w:val="000000"/>
          <w:sz w:val="28"/>
        </w:rPr>
        <w:t>
      30-9. 2017 жылға арналған аудан бюджетінде облыстық бюджеттен Жамбыл ауылында жоғары қысымды газ құбырын салуға 41330,4 мың теңге сомасында нысаналы даму трансферттер түсімі көзделгені ескерілсін.";</w:t>
      </w:r>
    </w:p>
    <w:bookmarkEnd w:id="30"/>
    <w:bookmarkStart w:name="z34"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30-11-тармағы</w:t>
      </w:r>
      <w:r>
        <w:rPr>
          <w:rFonts w:ascii="Times New Roman"/>
          <w:b w:val="false"/>
          <w:i w:val="false"/>
          <w:color w:val="000000"/>
          <w:sz w:val="28"/>
        </w:rPr>
        <w:t xml:space="preserve"> жаңа редакцияда жазылсын:</w:t>
      </w:r>
    </w:p>
    <w:bookmarkEnd w:id="31"/>
    <w:bookmarkStart w:name="z35" w:id="32"/>
    <w:p>
      <w:pPr>
        <w:spacing w:after="0"/>
        <w:ind w:left="0"/>
        <w:jc w:val="both"/>
      </w:pPr>
      <w:r>
        <w:rPr>
          <w:rFonts w:ascii="Times New Roman"/>
          <w:b w:val="false"/>
          <w:i w:val="false"/>
          <w:color w:val="000000"/>
          <w:sz w:val="28"/>
        </w:rPr>
        <w:t>
      "30-11. 2017 жылға арналған аудан бюджетінде 936803,0 мың теңге сомасында ішкі қарыздар есебінен облыстық бюджеттен берілген кредиттер есебінен сомалар түсімі көзделгені ескерілсін.";</w:t>
      </w:r>
    </w:p>
    <w:bookmarkEnd w:id="32"/>
    <w:bookmarkStart w:name="z36" w:id="33"/>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30-14</w:t>
      </w:r>
      <w:r>
        <w:rPr>
          <w:rFonts w:ascii="Times New Roman"/>
          <w:b w:val="false"/>
          <w:i w:val="false"/>
          <w:color w:val="000000"/>
          <w:sz w:val="28"/>
        </w:rPr>
        <w:t xml:space="preserve">, </w:t>
      </w:r>
      <w:r>
        <w:rPr>
          <w:rFonts w:ascii="Times New Roman"/>
          <w:b w:val="false"/>
          <w:i w:val="false"/>
          <w:color w:val="000000"/>
          <w:sz w:val="28"/>
        </w:rPr>
        <w:t>30-15</w:t>
      </w:r>
      <w:r>
        <w:rPr>
          <w:rFonts w:ascii="Times New Roman"/>
          <w:b w:val="false"/>
          <w:i w:val="false"/>
          <w:color w:val="000000"/>
          <w:sz w:val="28"/>
        </w:rPr>
        <w:t xml:space="preserve">, </w:t>
      </w:r>
      <w:r>
        <w:rPr>
          <w:rFonts w:ascii="Times New Roman"/>
          <w:b w:val="false"/>
          <w:i w:val="false"/>
          <w:color w:val="000000"/>
          <w:sz w:val="28"/>
        </w:rPr>
        <w:t>30-16</w:t>
      </w:r>
      <w:r>
        <w:rPr>
          <w:rFonts w:ascii="Times New Roman"/>
          <w:b w:val="false"/>
          <w:i w:val="false"/>
          <w:color w:val="000000"/>
          <w:sz w:val="28"/>
        </w:rPr>
        <w:t xml:space="preserve">, </w:t>
      </w:r>
      <w:r>
        <w:rPr>
          <w:rFonts w:ascii="Times New Roman"/>
          <w:b w:val="false"/>
          <w:i w:val="false"/>
          <w:color w:val="000000"/>
          <w:sz w:val="28"/>
        </w:rPr>
        <w:t>30-17</w:t>
      </w:r>
      <w:r>
        <w:rPr>
          <w:rFonts w:ascii="Times New Roman"/>
          <w:b w:val="false"/>
          <w:i w:val="false"/>
          <w:color w:val="000000"/>
          <w:sz w:val="28"/>
        </w:rPr>
        <w:t xml:space="preserve">, </w:t>
      </w:r>
      <w:r>
        <w:rPr>
          <w:rFonts w:ascii="Times New Roman"/>
          <w:b w:val="false"/>
          <w:i w:val="false"/>
          <w:color w:val="000000"/>
          <w:sz w:val="28"/>
        </w:rPr>
        <w:t>30-18</w:t>
      </w:r>
      <w:r>
        <w:rPr>
          <w:rFonts w:ascii="Times New Roman"/>
          <w:b w:val="false"/>
          <w:i w:val="false"/>
          <w:color w:val="000000"/>
          <w:sz w:val="28"/>
        </w:rPr>
        <w:t xml:space="preserve">, </w:t>
      </w:r>
      <w:r>
        <w:rPr>
          <w:rFonts w:ascii="Times New Roman"/>
          <w:b w:val="false"/>
          <w:i w:val="false"/>
          <w:color w:val="000000"/>
          <w:sz w:val="28"/>
        </w:rPr>
        <w:t>30-19</w:t>
      </w:r>
      <w:r>
        <w:rPr>
          <w:rFonts w:ascii="Times New Roman"/>
          <w:b w:val="false"/>
          <w:i w:val="false"/>
          <w:color w:val="000000"/>
          <w:sz w:val="28"/>
        </w:rPr>
        <w:t xml:space="preserve">, </w:t>
      </w:r>
      <w:r>
        <w:rPr>
          <w:rFonts w:ascii="Times New Roman"/>
          <w:b w:val="false"/>
          <w:i w:val="false"/>
          <w:color w:val="000000"/>
          <w:sz w:val="28"/>
        </w:rPr>
        <w:t>30-20</w:t>
      </w:r>
      <w:r>
        <w:rPr>
          <w:rFonts w:ascii="Times New Roman"/>
          <w:b w:val="false"/>
          <w:i w:val="false"/>
          <w:color w:val="000000"/>
          <w:sz w:val="28"/>
        </w:rPr>
        <w:t xml:space="preserve">, </w:t>
      </w:r>
      <w:r>
        <w:rPr>
          <w:rFonts w:ascii="Times New Roman"/>
          <w:b w:val="false"/>
          <w:i w:val="false"/>
          <w:color w:val="000000"/>
          <w:sz w:val="28"/>
        </w:rPr>
        <w:t>30-21</w:t>
      </w:r>
      <w:r>
        <w:rPr>
          <w:rFonts w:ascii="Times New Roman"/>
          <w:b w:val="false"/>
          <w:i w:val="false"/>
          <w:color w:val="000000"/>
          <w:sz w:val="28"/>
        </w:rPr>
        <w:t xml:space="preserve">, </w:t>
      </w:r>
      <w:r>
        <w:rPr>
          <w:rFonts w:ascii="Times New Roman"/>
          <w:b w:val="false"/>
          <w:i w:val="false"/>
          <w:color w:val="000000"/>
          <w:sz w:val="28"/>
        </w:rPr>
        <w:t>30-22</w:t>
      </w:r>
      <w:r>
        <w:rPr>
          <w:rFonts w:ascii="Times New Roman"/>
          <w:b w:val="false"/>
          <w:i w:val="false"/>
          <w:color w:val="000000"/>
          <w:sz w:val="28"/>
        </w:rPr>
        <w:t xml:space="preserve">, </w:t>
      </w:r>
      <w:r>
        <w:rPr>
          <w:rFonts w:ascii="Times New Roman"/>
          <w:b w:val="false"/>
          <w:i w:val="false"/>
          <w:color w:val="000000"/>
          <w:sz w:val="28"/>
        </w:rPr>
        <w:t>30-23</w:t>
      </w:r>
      <w:r>
        <w:rPr>
          <w:rFonts w:ascii="Times New Roman"/>
          <w:b w:val="false"/>
          <w:i w:val="false"/>
          <w:color w:val="000000"/>
          <w:sz w:val="28"/>
        </w:rPr>
        <w:t xml:space="preserve">, </w:t>
      </w:r>
      <w:r>
        <w:rPr>
          <w:rFonts w:ascii="Times New Roman"/>
          <w:b w:val="false"/>
          <w:i w:val="false"/>
          <w:color w:val="000000"/>
          <w:sz w:val="28"/>
        </w:rPr>
        <w:t>30-24</w:t>
      </w:r>
      <w:r>
        <w:rPr>
          <w:rFonts w:ascii="Times New Roman"/>
          <w:b w:val="false"/>
          <w:i w:val="false"/>
          <w:color w:val="000000"/>
          <w:sz w:val="28"/>
        </w:rPr>
        <w:t xml:space="preserve">, </w:t>
      </w:r>
      <w:r>
        <w:rPr>
          <w:rFonts w:ascii="Times New Roman"/>
          <w:b w:val="false"/>
          <w:i w:val="false"/>
          <w:color w:val="000000"/>
          <w:sz w:val="28"/>
        </w:rPr>
        <w:t>30-25</w:t>
      </w:r>
      <w:r>
        <w:rPr>
          <w:rFonts w:ascii="Times New Roman"/>
          <w:b w:val="false"/>
          <w:i w:val="false"/>
          <w:color w:val="000000"/>
          <w:sz w:val="28"/>
        </w:rPr>
        <w:t xml:space="preserve">, </w:t>
      </w:r>
      <w:r>
        <w:rPr>
          <w:rFonts w:ascii="Times New Roman"/>
          <w:b w:val="false"/>
          <w:i w:val="false"/>
          <w:color w:val="000000"/>
          <w:sz w:val="28"/>
        </w:rPr>
        <w:t>30-26</w:t>
      </w:r>
      <w:r>
        <w:rPr>
          <w:rFonts w:ascii="Times New Roman"/>
          <w:b w:val="false"/>
          <w:i w:val="false"/>
          <w:color w:val="000000"/>
          <w:sz w:val="28"/>
        </w:rPr>
        <w:t xml:space="preserve">, </w:t>
      </w:r>
      <w:r>
        <w:rPr>
          <w:rFonts w:ascii="Times New Roman"/>
          <w:b w:val="false"/>
          <w:i w:val="false"/>
          <w:color w:val="000000"/>
          <w:sz w:val="28"/>
        </w:rPr>
        <w:t>30-27-тармақтарымен</w:t>
      </w:r>
      <w:r>
        <w:rPr>
          <w:rFonts w:ascii="Times New Roman"/>
          <w:b w:val="false"/>
          <w:i w:val="false"/>
          <w:color w:val="000000"/>
          <w:sz w:val="28"/>
        </w:rPr>
        <w:t xml:space="preserve"> толықтырылсын:</w:t>
      </w:r>
    </w:p>
    <w:bookmarkEnd w:id="33"/>
    <w:bookmarkStart w:name="z37" w:id="34"/>
    <w:p>
      <w:pPr>
        <w:spacing w:after="0"/>
        <w:ind w:left="0"/>
        <w:jc w:val="both"/>
      </w:pPr>
      <w:r>
        <w:rPr>
          <w:rFonts w:ascii="Times New Roman"/>
          <w:b w:val="false"/>
          <w:i w:val="false"/>
          <w:color w:val="000000"/>
          <w:sz w:val="28"/>
        </w:rPr>
        <w:t>
      "30-14. 2017 жылға арналған аудан бюджетінде облыстық бюджеттен "Затобол кентіндегі Ленин көшесін реконструкциялау" жобасы бойынша кредиторлық берешектерді өтеу бойынша сот шешімін орындауға 22078,0 мың теңге сомасында ағымдағы нысаналы трансферттер түсімі көзделгені ескерілсін.</w:t>
      </w:r>
    </w:p>
    <w:bookmarkEnd w:id="34"/>
    <w:bookmarkStart w:name="z38" w:id="35"/>
    <w:p>
      <w:pPr>
        <w:spacing w:after="0"/>
        <w:ind w:left="0"/>
        <w:jc w:val="both"/>
      </w:pPr>
      <w:r>
        <w:rPr>
          <w:rFonts w:ascii="Times New Roman"/>
          <w:b w:val="false"/>
          <w:i w:val="false"/>
          <w:color w:val="000000"/>
          <w:sz w:val="28"/>
        </w:rPr>
        <w:t>
      30-15. 2017 жылға арналған аудан бюджетінде облыстық бюджеттен Мичуринское ауылының Ыбырай Алтынсарин атындағы мавзолей аймағын абаттандыруға 20973,0 мың теңге сомасында ағымдағы нысаналы трансферттер түсімі көзделгені ескерілсін.</w:t>
      </w:r>
    </w:p>
    <w:bookmarkEnd w:id="35"/>
    <w:bookmarkStart w:name="z39" w:id="36"/>
    <w:p>
      <w:pPr>
        <w:spacing w:after="0"/>
        <w:ind w:left="0"/>
        <w:jc w:val="both"/>
      </w:pPr>
      <w:r>
        <w:rPr>
          <w:rFonts w:ascii="Times New Roman"/>
          <w:b w:val="false"/>
          <w:i w:val="false"/>
          <w:color w:val="000000"/>
          <w:sz w:val="28"/>
        </w:rPr>
        <w:t>
      30-16. 2017 жылға арналған аудан бюджетінде облыстық бюджеттен Садовое ауылының жазғы сауықтыру кешенін ағымдағы ұстауға 24252,3 мың теңге сомасында ағымдағы нысаналы трансферттер түсімі көзделгені ескерілсін.</w:t>
      </w:r>
    </w:p>
    <w:bookmarkEnd w:id="36"/>
    <w:bookmarkStart w:name="z40" w:id="37"/>
    <w:p>
      <w:pPr>
        <w:spacing w:after="0"/>
        <w:ind w:left="0"/>
        <w:jc w:val="both"/>
      </w:pPr>
      <w:r>
        <w:rPr>
          <w:rFonts w:ascii="Times New Roman"/>
          <w:b w:val="false"/>
          <w:i w:val="false"/>
          <w:color w:val="000000"/>
          <w:sz w:val="28"/>
        </w:rPr>
        <w:t>
      30-17. 2017 жылға арналған аудан бюджетінде облыстық бюджеттен Затобол кентіндегі "Көктем" шағын ауданын электрмен жабдықтауға 300,0 мың теңге сомасында ағымдағы нысаналы трансферттер түсімі көзделгені ескерілсін.</w:t>
      </w:r>
    </w:p>
    <w:bookmarkEnd w:id="37"/>
    <w:bookmarkStart w:name="z41" w:id="38"/>
    <w:p>
      <w:pPr>
        <w:spacing w:after="0"/>
        <w:ind w:left="0"/>
        <w:jc w:val="both"/>
      </w:pPr>
      <w:r>
        <w:rPr>
          <w:rFonts w:ascii="Times New Roman"/>
          <w:b w:val="false"/>
          <w:i w:val="false"/>
          <w:color w:val="000000"/>
          <w:sz w:val="28"/>
        </w:rPr>
        <w:t>
      30-18. 2017 жылға арналған аудан бюджетінде облыстық бюджеттен Затобол кентіндегі "Көктем" шағын ауданын газбен жабдықтауға 300,0 мың теңге сомасында ағымдағы нысаналы трансферттер түсімі көзделгені ескерілсін.</w:t>
      </w:r>
    </w:p>
    <w:bookmarkEnd w:id="38"/>
    <w:bookmarkStart w:name="z42" w:id="39"/>
    <w:p>
      <w:pPr>
        <w:spacing w:after="0"/>
        <w:ind w:left="0"/>
        <w:jc w:val="both"/>
      </w:pPr>
      <w:r>
        <w:rPr>
          <w:rFonts w:ascii="Times New Roman"/>
          <w:b w:val="false"/>
          <w:i w:val="false"/>
          <w:color w:val="000000"/>
          <w:sz w:val="28"/>
        </w:rPr>
        <w:t>
      30-19. 2017 жылға арналған аудан бюджетінде облыстық бюджеттен Затобол кентіндегі "Көктем" шағын ауданын сумен жабдықтауға 300,0 мың теңге сомасында ағымдағы нысаналы трансферттер түсімі көзделгені ескерілсін.</w:t>
      </w:r>
    </w:p>
    <w:bookmarkEnd w:id="39"/>
    <w:bookmarkStart w:name="z43" w:id="40"/>
    <w:p>
      <w:pPr>
        <w:spacing w:after="0"/>
        <w:ind w:left="0"/>
        <w:jc w:val="both"/>
      </w:pPr>
      <w:r>
        <w:rPr>
          <w:rFonts w:ascii="Times New Roman"/>
          <w:b w:val="false"/>
          <w:i w:val="false"/>
          <w:color w:val="000000"/>
          <w:sz w:val="28"/>
        </w:rPr>
        <w:t>
      30-20. 2017 жылға арналған аудан бюджетінде облыстық бюджеттен Затобол кентіндегі "Көктем" шағын ауданын кәріздеуге 300,0 мың теңге сомасында ағымдағы нысаналы трансферттер түсімі көзделгені ескерілсін.</w:t>
      </w:r>
    </w:p>
    <w:bookmarkEnd w:id="40"/>
    <w:bookmarkStart w:name="z44" w:id="41"/>
    <w:p>
      <w:pPr>
        <w:spacing w:after="0"/>
        <w:ind w:left="0"/>
        <w:jc w:val="both"/>
      </w:pPr>
      <w:r>
        <w:rPr>
          <w:rFonts w:ascii="Times New Roman"/>
          <w:b w:val="false"/>
          <w:i w:val="false"/>
          <w:color w:val="000000"/>
          <w:sz w:val="28"/>
        </w:rPr>
        <w:t>
      30-21. 2017 жылға арналған аудан бюджетінде облыстық бюджеттен Затобол кентіндегі "Көктем" шағын ауданын жылумен жабдықтауға 300,0 мың теңге сомасында ағымдағы нысаналы трансферттер түсімі көзделгені ескерілсін.</w:t>
      </w:r>
    </w:p>
    <w:bookmarkEnd w:id="41"/>
    <w:bookmarkStart w:name="z45" w:id="42"/>
    <w:p>
      <w:pPr>
        <w:spacing w:after="0"/>
        <w:ind w:left="0"/>
        <w:jc w:val="both"/>
      </w:pPr>
      <w:r>
        <w:rPr>
          <w:rFonts w:ascii="Times New Roman"/>
          <w:b w:val="false"/>
          <w:i w:val="false"/>
          <w:color w:val="000000"/>
          <w:sz w:val="28"/>
        </w:rPr>
        <w:t>
      30-22. 2017 жылға арналған аудан бюджетінде облыстық бюджеттен Мичуринское ауылының "Тобыл 1" шағын ауданын және Затобол кентінің "Тобыл 2" шағын ауданын электрмен жабдықтауға 300,0 мың теңге сомасында ағымдағы нысаналы трансферттер түсімі көзделгені ескерілсін.</w:t>
      </w:r>
    </w:p>
    <w:bookmarkEnd w:id="42"/>
    <w:bookmarkStart w:name="z46" w:id="43"/>
    <w:p>
      <w:pPr>
        <w:spacing w:after="0"/>
        <w:ind w:left="0"/>
        <w:jc w:val="both"/>
      </w:pPr>
      <w:r>
        <w:rPr>
          <w:rFonts w:ascii="Times New Roman"/>
          <w:b w:val="false"/>
          <w:i w:val="false"/>
          <w:color w:val="000000"/>
          <w:sz w:val="28"/>
        </w:rPr>
        <w:t>
      30-23. 2017 жылға арналған аудан бюджетінде облыстық бюджеттен Мичуринское ауылының "Тобыл 1" шағын ауданын және Затобол кентінің "Тобыл 2" шағын ауданын газбен жабдықтауға 300,0 мың теңге сомасында ағымдағы нысаналы трансферттер түсімі көзделгені ескерілсін.</w:t>
      </w:r>
    </w:p>
    <w:bookmarkEnd w:id="43"/>
    <w:bookmarkStart w:name="z47" w:id="44"/>
    <w:p>
      <w:pPr>
        <w:spacing w:after="0"/>
        <w:ind w:left="0"/>
        <w:jc w:val="both"/>
      </w:pPr>
      <w:r>
        <w:rPr>
          <w:rFonts w:ascii="Times New Roman"/>
          <w:b w:val="false"/>
          <w:i w:val="false"/>
          <w:color w:val="000000"/>
          <w:sz w:val="28"/>
        </w:rPr>
        <w:t>
      30-24. 2017 жылға арналған аудан бюджетінде облыстық бюджеттен Мичуринское ауылының "Тобыл 1" шағын ауданын және Затобол кентінің "Тобыл 2" шағын ауданын сумен жабдықтауға 300,0 мың теңге сомасында ағымдағы нысаналы трансферттер түсімі көзделгені ескерілсін.</w:t>
      </w:r>
    </w:p>
    <w:bookmarkEnd w:id="44"/>
    <w:bookmarkStart w:name="z48" w:id="45"/>
    <w:p>
      <w:pPr>
        <w:spacing w:after="0"/>
        <w:ind w:left="0"/>
        <w:jc w:val="both"/>
      </w:pPr>
      <w:r>
        <w:rPr>
          <w:rFonts w:ascii="Times New Roman"/>
          <w:b w:val="false"/>
          <w:i w:val="false"/>
          <w:color w:val="000000"/>
          <w:sz w:val="28"/>
        </w:rPr>
        <w:t>
      30-25. 2017 жылға арналған аудан бюджетінде облыстық бюджеттен Мичуринское ауылының "Тобыл 1" шағын ауданын және Затобол кентінің "Тобыл 2" шағын ауданын кәріздеуге 300,0 мың теңге сомасында ағымдағы нысаналы трансферттер түсімі көзделгені ескерілсін.</w:t>
      </w:r>
    </w:p>
    <w:bookmarkEnd w:id="45"/>
    <w:bookmarkStart w:name="z49" w:id="46"/>
    <w:p>
      <w:pPr>
        <w:spacing w:after="0"/>
        <w:ind w:left="0"/>
        <w:jc w:val="both"/>
      </w:pPr>
      <w:r>
        <w:rPr>
          <w:rFonts w:ascii="Times New Roman"/>
          <w:b w:val="false"/>
          <w:i w:val="false"/>
          <w:color w:val="000000"/>
          <w:sz w:val="28"/>
        </w:rPr>
        <w:t>
      30-26. 2017 жылға арналған аудан бюджетінде облыстық бюджеттен Мичуринское ауылының "Тобыл 1" шағын ауданын және Затобол кентінің "Тобыл 2" шағын ауданын жылумен жабдықтауға 300,0 мың теңге сомасында ағымдағы нысаналы трансферттер түсімі көзделгені ескерілсін.</w:t>
      </w:r>
    </w:p>
    <w:bookmarkEnd w:id="46"/>
    <w:bookmarkStart w:name="z50" w:id="47"/>
    <w:p>
      <w:pPr>
        <w:spacing w:after="0"/>
        <w:ind w:left="0"/>
        <w:jc w:val="both"/>
      </w:pPr>
      <w:r>
        <w:rPr>
          <w:rFonts w:ascii="Times New Roman"/>
          <w:b w:val="false"/>
          <w:i w:val="false"/>
          <w:color w:val="000000"/>
          <w:sz w:val="28"/>
        </w:rPr>
        <w:t>
      30-27. 2017 жылға арналған аудан бюджетінде облыстық бюджеттен Заречное ауылының "Северный" шағын ауданында ашық нөсерлі кәріз (таулы арық) салуға 20914,2 мың теңге сомасында ағымдағы нысаналы трансферттер түсімі көзделгені ескерілсін.";</w:t>
      </w:r>
    </w:p>
    <w:bookmarkEnd w:id="47"/>
    <w:bookmarkStart w:name="z51" w:id="4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48"/>
    <w:bookmarkStart w:name="z52" w:id="49"/>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Павловский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55" w:id="50"/>
    <w:p>
      <w:pPr>
        <w:spacing w:after="0"/>
        <w:ind w:left="0"/>
        <w:jc w:val="both"/>
      </w:pPr>
      <w:r>
        <w:rPr>
          <w:rFonts w:ascii="Times New Roman"/>
          <w:b w:val="false"/>
          <w:i w:val="false"/>
          <w:color w:val="000000"/>
          <w:sz w:val="28"/>
        </w:rPr>
        <w:t>
      КЕЛІСІЛДІ</w:t>
      </w:r>
    </w:p>
    <w:bookmarkEnd w:id="50"/>
    <w:bookmarkStart w:name="z56" w:id="51"/>
    <w:p>
      <w:pPr>
        <w:spacing w:after="0"/>
        <w:ind w:left="0"/>
        <w:jc w:val="both"/>
      </w:pPr>
      <w:r>
        <w:rPr>
          <w:rFonts w:ascii="Times New Roman"/>
          <w:b w:val="false"/>
          <w:i w:val="false"/>
          <w:color w:val="000000"/>
          <w:sz w:val="28"/>
        </w:rPr>
        <w:t>
      Қостанай ауданы әкімдігінің</w:t>
      </w:r>
    </w:p>
    <w:bookmarkEnd w:id="51"/>
    <w:bookmarkStart w:name="z57" w:id="52"/>
    <w:p>
      <w:pPr>
        <w:spacing w:after="0"/>
        <w:ind w:left="0"/>
        <w:jc w:val="both"/>
      </w:pPr>
      <w:r>
        <w:rPr>
          <w:rFonts w:ascii="Times New Roman"/>
          <w:b w:val="false"/>
          <w:i w:val="false"/>
          <w:color w:val="000000"/>
          <w:sz w:val="28"/>
        </w:rPr>
        <w:t>
      "Экономика және қаржы бөлімі"</w:t>
      </w:r>
    </w:p>
    <w:bookmarkEnd w:id="52"/>
    <w:bookmarkStart w:name="z58" w:id="53"/>
    <w:p>
      <w:pPr>
        <w:spacing w:after="0"/>
        <w:ind w:left="0"/>
        <w:jc w:val="both"/>
      </w:pPr>
      <w:r>
        <w:rPr>
          <w:rFonts w:ascii="Times New Roman"/>
          <w:b w:val="false"/>
          <w:i w:val="false"/>
          <w:color w:val="000000"/>
          <w:sz w:val="28"/>
        </w:rPr>
        <w:t>
      мемлекеттік мекемесінің басшысы</w:t>
      </w:r>
    </w:p>
    <w:bookmarkEnd w:id="53"/>
    <w:bookmarkStart w:name="z59" w:id="54"/>
    <w:p>
      <w:pPr>
        <w:spacing w:after="0"/>
        <w:ind w:left="0"/>
        <w:jc w:val="both"/>
      </w:pPr>
      <w:r>
        <w:rPr>
          <w:rFonts w:ascii="Times New Roman"/>
          <w:b w:val="false"/>
          <w:i w:val="false"/>
          <w:color w:val="000000"/>
          <w:sz w:val="28"/>
        </w:rPr>
        <w:t>
      ________________ З. Кенжегарина</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10 қазандағы</w:t>
            </w:r>
            <w:r>
              <w:br/>
            </w:r>
            <w:r>
              <w:rPr>
                <w:rFonts w:ascii="Times New Roman"/>
                <w:b w:val="false"/>
                <w:i w:val="false"/>
                <w:color w:val="000000"/>
                <w:sz w:val="20"/>
              </w:rPr>
              <w:t>№ 178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1-қосымша</w:t>
            </w:r>
          </w:p>
        </w:tc>
      </w:tr>
    </w:tbl>
    <w:bookmarkStart w:name="z62" w:id="55"/>
    <w:p>
      <w:pPr>
        <w:spacing w:after="0"/>
        <w:ind w:left="0"/>
        <w:jc w:val="left"/>
      </w:pPr>
      <w:r>
        <w:rPr>
          <w:rFonts w:ascii="Times New Roman"/>
          <w:b/>
          <w:i w:val="false"/>
          <w:color w:val="000000"/>
        </w:rPr>
        <w:t xml:space="preserve"> 2017 жылға арналған аудандық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1105"/>
        <w:gridCol w:w="1105"/>
        <w:gridCol w:w="5567"/>
        <w:gridCol w:w="28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Санаты</w:t>
            </w:r>
          </w:p>
          <w:bookmarkEnd w:id="56"/>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8167184,9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1</w:t>
            </w:r>
          </w:p>
          <w:bookmarkEnd w:id="57"/>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3438809,0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1</w:t>
            </w:r>
          </w:p>
          <w:bookmarkEnd w:id="58"/>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1</w:t>
            </w:r>
          </w:p>
          <w:bookmarkEnd w:id="59"/>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1</w:t>
            </w:r>
          </w:p>
          <w:bookmarkEnd w:id="60"/>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819241,0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1</w:t>
            </w:r>
          </w:p>
          <w:bookmarkEnd w:id="61"/>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819241,0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1</w:t>
            </w:r>
          </w:p>
          <w:bookmarkEnd w:id="62"/>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1309435,0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1</w:t>
            </w:r>
          </w:p>
          <w:bookmarkEnd w:id="63"/>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1100385,0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1</w:t>
            </w:r>
          </w:p>
          <w:bookmarkEnd w:id="64"/>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1</w:t>
            </w:r>
          </w:p>
          <w:bookmarkEnd w:id="65"/>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1</w:t>
            </w:r>
          </w:p>
          <w:bookmarkEnd w:id="66"/>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1</w:t>
            </w:r>
          </w:p>
          <w:bookmarkEnd w:id="67"/>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1</w:t>
            </w:r>
          </w:p>
          <w:bookmarkEnd w:id="68"/>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1</w:t>
            </w:r>
          </w:p>
          <w:bookmarkEnd w:id="69"/>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1</w:t>
            </w:r>
          </w:p>
          <w:bookmarkEnd w:id="70"/>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1</w:t>
            </w:r>
          </w:p>
          <w:bookmarkEnd w:id="71"/>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1</w:t>
            </w:r>
          </w:p>
          <w:bookmarkEnd w:id="72"/>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1</w:t>
            </w:r>
          </w:p>
          <w:bookmarkEnd w:id="73"/>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1</w:t>
            </w:r>
          </w:p>
          <w:bookmarkEnd w:id="74"/>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2</w:t>
            </w:r>
          </w:p>
          <w:bookmarkEnd w:id="75"/>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2</w:t>
            </w:r>
          </w:p>
          <w:bookmarkEnd w:id="76"/>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2</w:t>
            </w:r>
          </w:p>
          <w:bookmarkEnd w:id="77"/>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2</w:t>
            </w:r>
          </w:p>
          <w:bookmarkEnd w:id="78"/>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2</w:t>
            </w:r>
          </w:p>
          <w:bookmarkEnd w:id="79"/>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2</w:t>
            </w:r>
          </w:p>
          <w:bookmarkEnd w:id="80"/>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2</w:t>
            </w:r>
          </w:p>
          <w:bookmarkEnd w:id="81"/>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2</w:t>
            </w:r>
          </w:p>
          <w:bookmarkEnd w:id="82"/>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2</w:t>
            </w:r>
          </w:p>
          <w:bookmarkEnd w:id="83"/>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2</w:t>
            </w:r>
          </w:p>
          <w:bookmarkEnd w:id="84"/>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2</w:t>
            </w:r>
          </w:p>
          <w:bookmarkEnd w:id="85"/>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3</w:t>
            </w:r>
          </w:p>
          <w:bookmarkEnd w:id="86"/>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3</w:t>
            </w:r>
          </w:p>
          <w:bookmarkEnd w:id="87"/>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3</w:t>
            </w:r>
          </w:p>
          <w:bookmarkEnd w:id="88"/>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3</w:t>
            </w:r>
          </w:p>
          <w:bookmarkEnd w:id="89"/>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3</w:t>
            </w:r>
          </w:p>
          <w:bookmarkEnd w:id="90"/>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3</w:t>
            </w:r>
          </w:p>
          <w:bookmarkEnd w:id="91"/>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4</w:t>
            </w:r>
          </w:p>
          <w:bookmarkEnd w:id="92"/>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4510510,9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4</w:t>
            </w:r>
          </w:p>
          <w:bookmarkEnd w:id="93"/>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4510510,9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4</w:t>
            </w:r>
          </w:p>
          <w:bookmarkEnd w:id="94"/>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4510510,9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Функционалдық топ</w:t>
            </w:r>
          </w:p>
          <w:bookmarkEnd w:id="95"/>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9497261,5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01</w:t>
            </w:r>
          </w:p>
          <w:bookmarkEnd w:id="96"/>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281117,2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98506,8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7"/>
          <w:p>
            <w:pPr>
              <w:spacing w:after="20"/>
              <w:ind w:left="20"/>
              <w:jc w:val="both"/>
            </w:pPr>
            <w:r>
              <w:rPr>
                <w:rFonts w:ascii="Times New Roman"/>
                <w:b w:val="false"/>
                <w:i w:val="false"/>
                <w:color w:val="000000"/>
                <w:sz w:val="20"/>
              </w:rPr>
              <w:t>
02</w:t>
            </w:r>
          </w:p>
          <w:bookmarkEnd w:id="97"/>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8"/>
          <w:p>
            <w:pPr>
              <w:spacing w:after="20"/>
              <w:ind w:left="20"/>
              <w:jc w:val="both"/>
            </w:pPr>
            <w:r>
              <w:rPr>
                <w:rFonts w:ascii="Times New Roman"/>
                <w:b w:val="false"/>
                <w:i w:val="false"/>
                <w:color w:val="000000"/>
                <w:sz w:val="20"/>
              </w:rPr>
              <w:t>
04</w:t>
            </w:r>
          </w:p>
          <w:bookmarkEnd w:id="98"/>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4552751,9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423698,0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423698,0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3328520,9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3210093,9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3133556,9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800533,0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800533,0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657153,0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9"/>
          <w:p>
            <w:pPr>
              <w:spacing w:after="20"/>
              <w:ind w:left="20"/>
              <w:jc w:val="both"/>
            </w:pPr>
            <w:r>
              <w:rPr>
                <w:rFonts w:ascii="Times New Roman"/>
                <w:b w:val="false"/>
                <w:i w:val="false"/>
                <w:color w:val="000000"/>
                <w:sz w:val="20"/>
              </w:rPr>
              <w:t>
06</w:t>
            </w:r>
          </w:p>
          <w:bookmarkEnd w:id="99"/>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65214,2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65214,2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0"/>
          <w:p>
            <w:pPr>
              <w:spacing w:after="20"/>
              <w:ind w:left="20"/>
              <w:jc w:val="both"/>
            </w:pPr>
            <w:r>
              <w:rPr>
                <w:rFonts w:ascii="Times New Roman"/>
                <w:b w:val="false"/>
                <w:i w:val="false"/>
                <w:color w:val="000000"/>
                <w:sz w:val="20"/>
              </w:rPr>
              <w:t>
07</w:t>
            </w:r>
          </w:p>
          <w:bookmarkEnd w:id="100"/>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2187723,1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1612739,3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1289176,8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316223,2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456568,4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425530,2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410113,6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01"/>
          <w:p>
            <w:pPr>
              <w:spacing w:after="20"/>
              <w:ind w:left="20"/>
              <w:jc w:val="both"/>
            </w:pPr>
            <w:r>
              <w:rPr>
                <w:rFonts w:ascii="Times New Roman"/>
                <w:b w:val="false"/>
                <w:i w:val="false"/>
                <w:color w:val="000000"/>
                <w:sz w:val="20"/>
              </w:rPr>
              <w:t>
08</w:t>
            </w:r>
          </w:p>
          <w:bookmarkEnd w:id="101"/>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383660,8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2"/>
          <w:p>
            <w:pPr>
              <w:spacing w:after="20"/>
              <w:ind w:left="20"/>
              <w:jc w:val="both"/>
            </w:pPr>
            <w:r>
              <w:rPr>
                <w:rFonts w:ascii="Times New Roman"/>
                <w:b w:val="false"/>
                <w:i w:val="false"/>
                <w:color w:val="000000"/>
                <w:sz w:val="20"/>
              </w:rPr>
              <w:t>
09</w:t>
            </w:r>
          </w:p>
          <w:bookmarkEnd w:id="102"/>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89923,4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89923,4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89923,4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89923,4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03"/>
          <w:p>
            <w:pPr>
              <w:spacing w:after="20"/>
              <w:ind w:left="20"/>
              <w:jc w:val="both"/>
            </w:pPr>
            <w:r>
              <w:rPr>
                <w:rFonts w:ascii="Times New Roman"/>
                <w:b w:val="false"/>
                <w:i w:val="false"/>
                <w:color w:val="000000"/>
                <w:sz w:val="20"/>
              </w:rPr>
              <w:t>
10</w:t>
            </w:r>
          </w:p>
          <w:bookmarkEnd w:id="103"/>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04"/>
          <w:p>
            <w:pPr>
              <w:spacing w:after="20"/>
              <w:ind w:left="20"/>
              <w:jc w:val="both"/>
            </w:pPr>
            <w:r>
              <w:rPr>
                <w:rFonts w:ascii="Times New Roman"/>
                <w:b w:val="false"/>
                <w:i w:val="false"/>
                <w:color w:val="000000"/>
                <w:sz w:val="20"/>
              </w:rPr>
              <w:t>
11</w:t>
            </w:r>
          </w:p>
          <w:bookmarkEnd w:id="104"/>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05"/>
          <w:p>
            <w:pPr>
              <w:spacing w:after="20"/>
              <w:ind w:left="20"/>
              <w:jc w:val="both"/>
            </w:pPr>
            <w:r>
              <w:rPr>
                <w:rFonts w:ascii="Times New Roman"/>
                <w:b w:val="false"/>
                <w:i w:val="false"/>
                <w:color w:val="000000"/>
                <w:sz w:val="20"/>
              </w:rPr>
              <w:t>
12</w:t>
            </w:r>
          </w:p>
          <w:bookmarkEnd w:id="105"/>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1066497,7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1066497,7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1055072,7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635756,0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6"/>
          <w:p>
            <w:pPr>
              <w:spacing w:after="20"/>
              <w:ind w:left="20"/>
              <w:jc w:val="both"/>
            </w:pPr>
            <w:r>
              <w:rPr>
                <w:rFonts w:ascii="Times New Roman"/>
                <w:b w:val="false"/>
                <w:i w:val="false"/>
                <w:color w:val="000000"/>
                <w:sz w:val="20"/>
              </w:rPr>
              <w:t>
13</w:t>
            </w:r>
          </w:p>
          <w:bookmarkEnd w:id="106"/>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7"/>
          <w:p>
            <w:pPr>
              <w:spacing w:after="20"/>
              <w:ind w:left="20"/>
              <w:jc w:val="both"/>
            </w:pPr>
            <w:r>
              <w:rPr>
                <w:rFonts w:ascii="Times New Roman"/>
                <w:b w:val="false"/>
                <w:i w:val="false"/>
                <w:color w:val="000000"/>
                <w:sz w:val="20"/>
              </w:rPr>
              <w:t>
14</w:t>
            </w:r>
          </w:p>
          <w:bookmarkEnd w:id="107"/>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08"/>
          <w:p>
            <w:pPr>
              <w:spacing w:after="20"/>
              <w:ind w:left="20"/>
              <w:jc w:val="both"/>
            </w:pPr>
            <w:r>
              <w:rPr>
                <w:rFonts w:ascii="Times New Roman"/>
                <w:b w:val="false"/>
                <w:i w:val="false"/>
                <w:color w:val="000000"/>
                <w:sz w:val="20"/>
              </w:rPr>
              <w:t>
15</w:t>
            </w:r>
          </w:p>
          <w:bookmarkEnd w:id="108"/>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119745,3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119745,3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119745,3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09"/>
          <w:p>
            <w:pPr>
              <w:spacing w:after="20"/>
              <w:ind w:left="20"/>
              <w:jc w:val="both"/>
            </w:pPr>
            <w:r>
              <w:rPr>
                <w:rFonts w:ascii="Times New Roman"/>
                <w:b w:val="false"/>
                <w:i w:val="false"/>
                <w:color w:val="000000"/>
                <w:sz w:val="20"/>
              </w:rPr>
              <w:t>
10</w:t>
            </w:r>
          </w:p>
          <w:bookmarkEnd w:id="109"/>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0"/>
          <w:p>
            <w:pPr>
              <w:spacing w:after="20"/>
              <w:ind w:left="20"/>
              <w:jc w:val="both"/>
            </w:pPr>
            <w:r>
              <w:rPr>
                <w:rFonts w:ascii="Times New Roman"/>
                <w:b w:val="false"/>
                <w:i w:val="false"/>
                <w:color w:val="000000"/>
                <w:sz w:val="20"/>
              </w:rPr>
              <w:t>
Санаты</w:t>
            </w:r>
          </w:p>
          <w:bookmarkEnd w:id="110"/>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1"/>
          <w:p>
            <w:pPr>
              <w:spacing w:after="20"/>
              <w:ind w:left="20"/>
              <w:jc w:val="both"/>
            </w:pPr>
            <w:r>
              <w:rPr>
                <w:rFonts w:ascii="Times New Roman"/>
                <w:b w:val="false"/>
                <w:i w:val="false"/>
                <w:color w:val="000000"/>
                <w:sz w:val="20"/>
              </w:rPr>
              <w:t>
5</w:t>
            </w:r>
          </w:p>
          <w:bookmarkEnd w:id="111"/>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12"/>
          <w:p>
            <w:pPr>
              <w:spacing w:after="20"/>
              <w:ind w:left="20"/>
              <w:jc w:val="both"/>
            </w:pPr>
            <w:r>
              <w:rPr>
                <w:rFonts w:ascii="Times New Roman"/>
                <w:b w:val="false"/>
                <w:i w:val="false"/>
                <w:color w:val="000000"/>
                <w:sz w:val="20"/>
              </w:rPr>
              <w:t>
Функционалдық топ</w:t>
            </w:r>
          </w:p>
          <w:bookmarkEnd w:id="112"/>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-1321783,3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1321783,3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10 қазандағы</w:t>
            </w:r>
            <w:r>
              <w:br/>
            </w:r>
            <w:r>
              <w:rPr>
                <w:rFonts w:ascii="Times New Roman"/>
                <w:b w:val="false"/>
                <w:i w:val="false"/>
                <w:color w:val="000000"/>
                <w:sz w:val="20"/>
              </w:rPr>
              <w:t>№ 178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2-қосымша</w:t>
            </w:r>
          </w:p>
        </w:tc>
      </w:tr>
    </w:tbl>
    <w:bookmarkStart w:name="z318" w:id="113"/>
    <w:p>
      <w:pPr>
        <w:spacing w:after="0"/>
        <w:ind w:left="0"/>
        <w:jc w:val="left"/>
      </w:pPr>
      <w:r>
        <w:rPr>
          <w:rFonts w:ascii="Times New Roman"/>
          <w:b/>
          <w:i w:val="false"/>
          <w:color w:val="000000"/>
        </w:rPr>
        <w:t xml:space="preserve"> 2018 жылға арналған аудандық бюджет</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1241"/>
        <w:gridCol w:w="1241"/>
        <w:gridCol w:w="4954"/>
        <w:gridCol w:w="30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14"/>
          <w:p>
            <w:pPr>
              <w:spacing w:after="20"/>
              <w:ind w:left="20"/>
              <w:jc w:val="both"/>
            </w:pPr>
            <w:r>
              <w:rPr>
                <w:rFonts w:ascii="Times New Roman"/>
                <w:b w:val="false"/>
                <w:i w:val="false"/>
                <w:color w:val="000000"/>
                <w:sz w:val="20"/>
              </w:rPr>
              <w:t>
Санаты</w:t>
            </w:r>
          </w:p>
          <w:bookmarkEnd w:id="114"/>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7460002,5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15"/>
          <w:p>
            <w:pPr>
              <w:spacing w:after="20"/>
              <w:ind w:left="20"/>
              <w:jc w:val="both"/>
            </w:pPr>
            <w:r>
              <w:rPr>
                <w:rFonts w:ascii="Times New Roman"/>
                <w:b w:val="false"/>
                <w:i w:val="false"/>
                <w:color w:val="000000"/>
                <w:sz w:val="20"/>
              </w:rPr>
              <w:t>
1</w:t>
            </w:r>
          </w:p>
          <w:bookmarkEnd w:id="11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3447266,0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6"/>
          <w:p>
            <w:pPr>
              <w:spacing w:after="20"/>
              <w:ind w:left="20"/>
              <w:jc w:val="both"/>
            </w:pPr>
            <w:r>
              <w:rPr>
                <w:rFonts w:ascii="Times New Roman"/>
                <w:b w:val="false"/>
                <w:i w:val="false"/>
                <w:color w:val="000000"/>
                <w:sz w:val="20"/>
              </w:rPr>
              <w:t>
1</w:t>
            </w:r>
          </w:p>
          <w:bookmarkEnd w:id="11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17"/>
          <w:p>
            <w:pPr>
              <w:spacing w:after="20"/>
              <w:ind w:left="20"/>
              <w:jc w:val="both"/>
            </w:pPr>
            <w:r>
              <w:rPr>
                <w:rFonts w:ascii="Times New Roman"/>
                <w:b w:val="false"/>
                <w:i w:val="false"/>
                <w:color w:val="000000"/>
                <w:sz w:val="20"/>
              </w:rPr>
              <w:t>
1</w:t>
            </w:r>
          </w:p>
          <w:bookmarkEnd w:id="11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8"/>
          <w:p>
            <w:pPr>
              <w:spacing w:after="20"/>
              <w:ind w:left="20"/>
              <w:jc w:val="both"/>
            </w:pPr>
            <w:r>
              <w:rPr>
                <w:rFonts w:ascii="Times New Roman"/>
                <w:b w:val="false"/>
                <w:i w:val="false"/>
                <w:color w:val="000000"/>
                <w:sz w:val="20"/>
              </w:rPr>
              <w:t>
1</w:t>
            </w:r>
          </w:p>
          <w:bookmarkEnd w:id="11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9"/>
          <w:p>
            <w:pPr>
              <w:spacing w:after="20"/>
              <w:ind w:left="20"/>
              <w:jc w:val="both"/>
            </w:pPr>
            <w:r>
              <w:rPr>
                <w:rFonts w:ascii="Times New Roman"/>
                <w:b w:val="false"/>
                <w:i w:val="false"/>
                <w:color w:val="000000"/>
                <w:sz w:val="20"/>
              </w:rPr>
              <w:t>
1</w:t>
            </w:r>
          </w:p>
          <w:bookmarkEnd w:id="11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20"/>
          <w:p>
            <w:pPr>
              <w:spacing w:after="20"/>
              <w:ind w:left="20"/>
              <w:jc w:val="both"/>
            </w:pPr>
            <w:r>
              <w:rPr>
                <w:rFonts w:ascii="Times New Roman"/>
                <w:b w:val="false"/>
                <w:i w:val="false"/>
                <w:color w:val="000000"/>
                <w:sz w:val="20"/>
              </w:rPr>
              <w:t>
1</w:t>
            </w:r>
          </w:p>
          <w:bookmarkEnd w:id="12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1"/>
          <w:p>
            <w:pPr>
              <w:spacing w:after="20"/>
              <w:ind w:left="20"/>
              <w:jc w:val="both"/>
            </w:pPr>
            <w:r>
              <w:rPr>
                <w:rFonts w:ascii="Times New Roman"/>
                <w:b w:val="false"/>
                <w:i w:val="false"/>
                <w:color w:val="000000"/>
                <w:sz w:val="20"/>
              </w:rPr>
              <w:t>
1</w:t>
            </w:r>
          </w:p>
          <w:bookmarkEnd w:id="12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988560,0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22"/>
          <w:p>
            <w:pPr>
              <w:spacing w:after="20"/>
              <w:ind w:left="20"/>
              <w:jc w:val="both"/>
            </w:pPr>
            <w:r>
              <w:rPr>
                <w:rFonts w:ascii="Times New Roman"/>
                <w:b w:val="false"/>
                <w:i w:val="false"/>
                <w:color w:val="000000"/>
                <w:sz w:val="20"/>
              </w:rPr>
              <w:t>
1</w:t>
            </w:r>
          </w:p>
          <w:bookmarkEnd w:id="12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23"/>
          <w:p>
            <w:pPr>
              <w:spacing w:after="20"/>
              <w:ind w:left="20"/>
              <w:jc w:val="both"/>
            </w:pPr>
            <w:r>
              <w:rPr>
                <w:rFonts w:ascii="Times New Roman"/>
                <w:b w:val="false"/>
                <w:i w:val="false"/>
                <w:color w:val="000000"/>
                <w:sz w:val="20"/>
              </w:rPr>
              <w:t>
1</w:t>
            </w:r>
          </w:p>
          <w:bookmarkEnd w:id="12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24"/>
          <w:p>
            <w:pPr>
              <w:spacing w:after="20"/>
              <w:ind w:left="20"/>
              <w:jc w:val="both"/>
            </w:pPr>
            <w:r>
              <w:rPr>
                <w:rFonts w:ascii="Times New Roman"/>
                <w:b w:val="false"/>
                <w:i w:val="false"/>
                <w:color w:val="000000"/>
                <w:sz w:val="20"/>
              </w:rPr>
              <w:t>
1</w:t>
            </w:r>
          </w:p>
          <w:bookmarkEnd w:id="12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25"/>
          <w:p>
            <w:pPr>
              <w:spacing w:after="20"/>
              <w:ind w:left="20"/>
              <w:jc w:val="both"/>
            </w:pPr>
            <w:r>
              <w:rPr>
                <w:rFonts w:ascii="Times New Roman"/>
                <w:b w:val="false"/>
                <w:i w:val="false"/>
                <w:color w:val="000000"/>
                <w:sz w:val="20"/>
              </w:rPr>
              <w:t>
1</w:t>
            </w:r>
          </w:p>
          <w:bookmarkEnd w:id="12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6"/>
          <w:p>
            <w:pPr>
              <w:spacing w:after="20"/>
              <w:ind w:left="20"/>
              <w:jc w:val="both"/>
            </w:pPr>
            <w:r>
              <w:rPr>
                <w:rFonts w:ascii="Times New Roman"/>
                <w:b w:val="false"/>
                <w:i w:val="false"/>
                <w:color w:val="000000"/>
                <w:sz w:val="20"/>
              </w:rPr>
              <w:t>
1</w:t>
            </w:r>
          </w:p>
          <w:bookmarkEnd w:id="12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7"/>
          <w:p>
            <w:pPr>
              <w:spacing w:after="20"/>
              <w:ind w:left="20"/>
              <w:jc w:val="both"/>
            </w:pPr>
            <w:r>
              <w:rPr>
                <w:rFonts w:ascii="Times New Roman"/>
                <w:b w:val="false"/>
                <w:i w:val="false"/>
                <w:color w:val="000000"/>
                <w:sz w:val="20"/>
              </w:rPr>
              <w:t>
1</w:t>
            </w:r>
          </w:p>
          <w:bookmarkEnd w:id="12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8"/>
          <w:p>
            <w:pPr>
              <w:spacing w:after="20"/>
              <w:ind w:left="20"/>
              <w:jc w:val="both"/>
            </w:pPr>
            <w:r>
              <w:rPr>
                <w:rFonts w:ascii="Times New Roman"/>
                <w:b w:val="false"/>
                <w:i w:val="false"/>
                <w:color w:val="000000"/>
                <w:sz w:val="20"/>
              </w:rPr>
              <w:t>
1</w:t>
            </w:r>
          </w:p>
          <w:bookmarkEnd w:id="12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9"/>
          <w:p>
            <w:pPr>
              <w:spacing w:after="20"/>
              <w:ind w:left="20"/>
              <w:jc w:val="both"/>
            </w:pPr>
            <w:r>
              <w:rPr>
                <w:rFonts w:ascii="Times New Roman"/>
                <w:b w:val="false"/>
                <w:i w:val="false"/>
                <w:color w:val="000000"/>
                <w:sz w:val="20"/>
              </w:rPr>
              <w:t>
1</w:t>
            </w:r>
          </w:p>
          <w:bookmarkEnd w:id="12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30"/>
          <w:p>
            <w:pPr>
              <w:spacing w:after="20"/>
              <w:ind w:left="20"/>
              <w:jc w:val="both"/>
            </w:pPr>
            <w:r>
              <w:rPr>
                <w:rFonts w:ascii="Times New Roman"/>
                <w:b w:val="false"/>
                <w:i w:val="false"/>
                <w:color w:val="000000"/>
                <w:sz w:val="20"/>
              </w:rPr>
              <w:t>
1</w:t>
            </w:r>
          </w:p>
          <w:bookmarkEnd w:id="13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1"/>
          <w:p>
            <w:pPr>
              <w:spacing w:after="20"/>
              <w:ind w:left="20"/>
              <w:jc w:val="both"/>
            </w:pPr>
            <w:r>
              <w:rPr>
                <w:rFonts w:ascii="Times New Roman"/>
                <w:b w:val="false"/>
                <w:i w:val="false"/>
                <w:color w:val="000000"/>
                <w:sz w:val="20"/>
              </w:rPr>
              <w:t>
1</w:t>
            </w:r>
          </w:p>
          <w:bookmarkEnd w:id="13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32"/>
          <w:p>
            <w:pPr>
              <w:spacing w:after="20"/>
              <w:ind w:left="20"/>
              <w:jc w:val="both"/>
            </w:pPr>
            <w:r>
              <w:rPr>
                <w:rFonts w:ascii="Times New Roman"/>
                <w:b w:val="false"/>
                <w:i w:val="false"/>
                <w:color w:val="000000"/>
                <w:sz w:val="20"/>
              </w:rPr>
              <w:t>
1</w:t>
            </w:r>
          </w:p>
          <w:bookmarkEnd w:id="13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33"/>
          <w:p>
            <w:pPr>
              <w:spacing w:after="20"/>
              <w:ind w:left="20"/>
              <w:jc w:val="both"/>
            </w:pPr>
            <w:r>
              <w:rPr>
                <w:rFonts w:ascii="Times New Roman"/>
                <w:b w:val="false"/>
                <w:i w:val="false"/>
                <w:color w:val="000000"/>
                <w:sz w:val="20"/>
              </w:rPr>
              <w:t>
2</w:t>
            </w:r>
          </w:p>
          <w:bookmarkEnd w:id="13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4"/>
          <w:p>
            <w:pPr>
              <w:spacing w:after="20"/>
              <w:ind w:left="20"/>
              <w:jc w:val="both"/>
            </w:pPr>
            <w:r>
              <w:rPr>
                <w:rFonts w:ascii="Times New Roman"/>
                <w:b w:val="false"/>
                <w:i w:val="false"/>
                <w:color w:val="000000"/>
                <w:sz w:val="20"/>
              </w:rPr>
              <w:t>
2</w:t>
            </w:r>
          </w:p>
          <w:bookmarkEnd w:id="13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35"/>
          <w:p>
            <w:pPr>
              <w:spacing w:after="20"/>
              <w:ind w:left="20"/>
              <w:jc w:val="both"/>
            </w:pPr>
            <w:r>
              <w:rPr>
                <w:rFonts w:ascii="Times New Roman"/>
                <w:b w:val="false"/>
                <w:i w:val="false"/>
                <w:color w:val="000000"/>
                <w:sz w:val="20"/>
              </w:rPr>
              <w:t>
2</w:t>
            </w:r>
          </w:p>
          <w:bookmarkEnd w:id="13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36"/>
          <w:p>
            <w:pPr>
              <w:spacing w:after="20"/>
              <w:ind w:left="20"/>
              <w:jc w:val="both"/>
            </w:pPr>
            <w:r>
              <w:rPr>
                <w:rFonts w:ascii="Times New Roman"/>
                <w:b w:val="false"/>
                <w:i w:val="false"/>
                <w:color w:val="000000"/>
                <w:sz w:val="20"/>
              </w:rPr>
              <w:t>
2</w:t>
            </w:r>
          </w:p>
          <w:bookmarkEnd w:id="13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37"/>
          <w:p>
            <w:pPr>
              <w:spacing w:after="20"/>
              <w:ind w:left="20"/>
              <w:jc w:val="both"/>
            </w:pPr>
            <w:r>
              <w:rPr>
                <w:rFonts w:ascii="Times New Roman"/>
                <w:b w:val="false"/>
                <w:i w:val="false"/>
                <w:color w:val="000000"/>
                <w:sz w:val="20"/>
              </w:rPr>
              <w:t>
2</w:t>
            </w:r>
          </w:p>
          <w:bookmarkEnd w:id="13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8"/>
          <w:p>
            <w:pPr>
              <w:spacing w:after="20"/>
              <w:ind w:left="20"/>
              <w:jc w:val="both"/>
            </w:pPr>
            <w:r>
              <w:rPr>
                <w:rFonts w:ascii="Times New Roman"/>
                <w:b w:val="false"/>
                <w:i w:val="false"/>
                <w:color w:val="000000"/>
                <w:sz w:val="20"/>
              </w:rPr>
              <w:t>
3</w:t>
            </w:r>
          </w:p>
          <w:bookmarkEnd w:id="13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39"/>
          <w:p>
            <w:pPr>
              <w:spacing w:after="20"/>
              <w:ind w:left="20"/>
              <w:jc w:val="both"/>
            </w:pPr>
            <w:r>
              <w:rPr>
                <w:rFonts w:ascii="Times New Roman"/>
                <w:b w:val="false"/>
                <w:i w:val="false"/>
                <w:color w:val="000000"/>
                <w:sz w:val="20"/>
              </w:rPr>
              <w:t>
3</w:t>
            </w:r>
          </w:p>
          <w:bookmarkEnd w:id="13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40"/>
          <w:p>
            <w:pPr>
              <w:spacing w:after="20"/>
              <w:ind w:left="20"/>
              <w:jc w:val="both"/>
            </w:pPr>
            <w:r>
              <w:rPr>
                <w:rFonts w:ascii="Times New Roman"/>
                <w:b w:val="false"/>
                <w:i w:val="false"/>
                <w:color w:val="000000"/>
                <w:sz w:val="20"/>
              </w:rPr>
              <w:t>
3</w:t>
            </w:r>
          </w:p>
          <w:bookmarkEnd w:id="14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41"/>
          <w:p>
            <w:pPr>
              <w:spacing w:after="20"/>
              <w:ind w:left="20"/>
              <w:jc w:val="both"/>
            </w:pPr>
            <w:r>
              <w:rPr>
                <w:rFonts w:ascii="Times New Roman"/>
                <w:b w:val="false"/>
                <w:i w:val="false"/>
                <w:color w:val="000000"/>
                <w:sz w:val="20"/>
              </w:rPr>
              <w:t>
3</w:t>
            </w:r>
          </w:p>
          <w:bookmarkEnd w:id="14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2"/>
          <w:p>
            <w:pPr>
              <w:spacing w:after="20"/>
              <w:ind w:left="20"/>
              <w:jc w:val="both"/>
            </w:pPr>
            <w:r>
              <w:rPr>
                <w:rFonts w:ascii="Times New Roman"/>
                <w:b w:val="false"/>
                <w:i w:val="false"/>
                <w:color w:val="000000"/>
                <w:sz w:val="20"/>
              </w:rPr>
              <w:t>
3</w:t>
            </w:r>
          </w:p>
          <w:bookmarkEnd w:id="14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3"/>
          <w:p>
            <w:pPr>
              <w:spacing w:after="20"/>
              <w:ind w:left="20"/>
              <w:jc w:val="both"/>
            </w:pPr>
            <w:r>
              <w:rPr>
                <w:rFonts w:ascii="Times New Roman"/>
                <w:b w:val="false"/>
                <w:i w:val="false"/>
                <w:color w:val="000000"/>
                <w:sz w:val="20"/>
              </w:rPr>
              <w:t>
4</w:t>
            </w:r>
          </w:p>
          <w:bookmarkEnd w:id="14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3936333,5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44"/>
          <w:p>
            <w:pPr>
              <w:spacing w:after="20"/>
              <w:ind w:left="20"/>
              <w:jc w:val="both"/>
            </w:pPr>
            <w:r>
              <w:rPr>
                <w:rFonts w:ascii="Times New Roman"/>
                <w:b w:val="false"/>
                <w:i w:val="false"/>
                <w:color w:val="000000"/>
                <w:sz w:val="20"/>
              </w:rPr>
              <w:t>
4</w:t>
            </w:r>
          </w:p>
          <w:bookmarkEnd w:id="14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3936333,5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5"/>
          <w:p>
            <w:pPr>
              <w:spacing w:after="20"/>
              <w:ind w:left="20"/>
              <w:jc w:val="both"/>
            </w:pPr>
            <w:r>
              <w:rPr>
                <w:rFonts w:ascii="Times New Roman"/>
                <w:b w:val="false"/>
                <w:i w:val="false"/>
                <w:color w:val="000000"/>
                <w:sz w:val="20"/>
              </w:rPr>
              <w:t>
4</w:t>
            </w:r>
          </w:p>
          <w:bookmarkEnd w:id="14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3936333,5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46"/>
          <w:p>
            <w:pPr>
              <w:spacing w:after="20"/>
              <w:ind w:left="20"/>
              <w:jc w:val="both"/>
            </w:pPr>
            <w:r>
              <w:rPr>
                <w:rFonts w:ascii="Times New Roman"/>
                <w:b w:val="false"/>
                <w:i w:val="false"/>
                <w:color w:val="000000"/>
                <w:sz w:val="20"/>
              </w:rPr>
              <w:t>
Функционалдық топ</w:t>
            </w:r>
          </w:p>
          <w:bookmarkEnd w:id="146"/>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7572420,5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7"/>
          <w:p>
            <w:pPr>
              <w:spacing w:after="20"/>
              <w:ind w:left="20"/>
              <w:jc w:val="both"/>
            </w:pPr>
            <w:r>
              <w:rPr>
                <w:rFonts w:ascii="Times New Roman"/>
                <w:b w:val="false"/>
                <w:i w:val="false"/>
                <w:color w:val="000000"/>
                <w:sz w:val="20"/>
              </w:rPr>
              <w:t>
01</w:t>
            </w:r>
          </w:p>
          <w:bookmarkEnd w:id="14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48"/>
          <w:p>
            <w:pPr>
              <w:spacing w:after="20"/>
              <w:ind w:left="20"/>
              <w:jc w:val="both"/>
            </w:pPr>
            <w:r>
              <w:rPr>
                <w:rFonts w:ascii="Times New Roman"/>
                <w:b w:val="false"/>
                <w:i w:val="false"/>
                <w:color w:val="000000"/>
                <w:sz w:val="20"/>
              </w:rPr>
              <w:t>
02</w:t>
            </w:r>
          </w:p>
          <w:bookmarkEnd w:id="14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9"/>
          <w:p>
            <w:pPr>
              <w:spacing w:after="20"/>
              <w:ind w:left="20"/>
              <w:jc w:val="both"/>
            </w:pPr>
            <w:r>
              <w:rPr>
                <w:rFonts w:ascii="Times New Roman"/>
                <w:b w:val="false"/>
                <w:i w:val="false"/>
                <w:color w:val="000000"/>
                <w:sz w:val="20"/>
              </w:rPr>
              <w:t>
04</w:t>
            </w:r>
          </w:p>
          <w:bookmarkEnd w:id="14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4044907,5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3401806,5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3281831,5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3202233,5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50"/>
          <w:p>
            <w:pPr>
              <w:spacing w:after="20"/>
              <w:ind w:left="20"/>
              <w:jc w:val="both"/>
            </w:pPr>
            <w:r>
              <w:rPr>
                <w:rFonts w:ascii="Times New Roman"/>
                <w:b w:val="false"/>
                <w:i w:val="false"/>
                <w:color w:val="000000"/>
                <w:sz w:val="20"/>
              </w:rPr>
              <w:t>
06</w:t>
            </w:r>
          </w:p>
          <w:bookmarkEnd w:id="15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51"/>
          <w:p>
            <w:pPr>
              <w:spacing w:after="20"/>
              <w:ind w:left="20"/>
              <w:jc w:val="both"/>
            </w:pPr>
            <w:r>
              <w:rPr>
                <w:rFonts w:ascii="Times New Roman"/>
                <w:b w:val="false"/>
                <w:i w:val="false"/>
                <w:color w:val="000000"/>
                <w:sz w:val="20"/>
              </w:rPr>
              <w:t>
07</w:t>
            </w:r>
          </w:p>
          <w:bookmarkEnd w:id="15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1647617,8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1312759,3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1312759,3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551568,0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761191,3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266543,5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52"/>
          <w:p>
            <w:pPr>
              <w:spacing w:after="20"/>
              <w:ind w:left="20"/>
              <w:jc w:val="both"/>
            </w:pPr>
            <w:r>
              <w:rPr>
                <w:rFonts w:ascii="Times New Roman"/>
                <w:b w:val="false"/>
                <w:i w:val="false"/>
                <w:color w:val="000000"/>
                <w:sz w:val="20"/>
              </w:rPr>
              <w:t>
08</w:t>
            </w:r>
          </w:p>
          <w:bookmarkEnd w:id="15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53"/>
          <w:p>
            <w:pPr>
              <w:spacing w:after="20"/>
              <w:ind w:left="20"/>
              <w:jc w:val="both"/>
            </w:pPr>
            <w:r>
              <w:rPr>
                <w:rFonts w:ascii="Times New Roman"/>
                <w:b w:val="false"/>
                <w:i w:val="false"/>
                <w:color w:val="000000"/>
                <w:sz w:val="20"/>
              </w:rPr>
              <w:t>
09</w:t>
            </w:r>
          </w:p>
          <w:bookmarkEnd w:id="15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54"/>
          <w:p>
            <w:pPr>
              <w:spacing w:after="20"/>
              <w:ind w:left="20"/>
              <w:jc w:val="both"/>
            </w:pPr>
            <w:r>
              <w:rPr>
                <w:rFonts w:ascii="Times New Roman"/>
                <w:b w:val="false"/>
                <w:i w:val="false"/>
                <w:color w:val="000000"/>
                <w:sz w:val="20"/>
              </w:rPr>
              <w:t>
10</w:t>
            </w:r>
          </w:p>
          <w:bookmarkEnd w:id="15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55"/>
          <w:p>
            <w:pPr>
              <w:spacing w:after="20"/>
              <w:ind w:left="20"/>
              <w:jc w:val="both"/>
            </w:pPr>
            <w:r>
              <w:rPr>
                <w:rFonts w:ascii="Times New Roman"/>
                <w:b w:val="false"/>
                <w:i w:val="false"/>
                <w:color w:val="000000"/>
                <w:sz w:val="20"/>
              </w:rPr>
              <w:t>
11</w:t>
            </w:r>
          </w:p>
          <w:bookmarkEnd w:id="15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56"/>
          <w:p>
            <w:pPr>
              <w:spacing w:after="20"/>
              <w:ind w:left="20"/>
              <w:jc w:val="both"/>
            </w:pPr>
            <w:r>
              <w:rPr>
                <w:rFonts w:ascii="Times New Roman"/>
                <w:b w:val="false"/>
                <w:i w:val="false"/>
                <w:color w:val="000000"/>
                <w:sz w:val="20"/>
              </w:rPr>
              <w:t>
12</w:t>
            </w:r>
          </w:p>
          <w:bookmarkEnd w:id="15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517693,2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517693,2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480242,2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441022,2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57"/>
          <w:p>
            <w:pPr>
              <w:spacing w:after="20"/>
              <w:ind w:left="20"/>
              <w:jc w:val="both"/>
            </w:pPr>
            <w:r>
              <w:rPr>
                <w:rFonts w:ascii="Times New Roman"/>
                <w:b w:val="false"/>
                <w:i w:val="false"/>
                <w:color w:val="000000"/>
                <w:sz w:val="20"/>
              </w:rPr>
              <w:t>
13</w:t>
            </w:r>
          </w:p>
          <w:bookmarkEnd w:id="15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58"/>
          <w:p>
            <w:pPr>
              <w:spacing w:after="20"/>
              <w:ind w:left="20"/>
              <w:jc w:val="both"/>
            </w:pPr>
            <w:r>
              <w:rPr>
                <w:rFonts w:ascii="Times New Roman"/>
                <w:b w:val="false"/>
                <w:i w:val="false"/>
                <w:color w:val="000000"/>
                <w:sz w:val="20"/>
              </w:rPr>
              <w:t>
14</w:t>
            </w:r>
          </w:p>
          <w:bookmarkEnd w:id="15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59"/>
          <w:p>
            <w:pPr>
              <w:spacing w:after="20"/>
              <w:ind w:left="20"/>
              <w:jc w:val="both"/>
            </w:pPr>
            <w:r>
              <w:rPr>
                <w:rFonts w:ascii="Times New Roman"/>
                <w:b w:val="false"/>
                <w:i w:val="false"/>
                <w:color w:val="000000"/>
                <w:sz w:val="20"/>
              </w:rPr>
              <w:t>
15</w:t>
            </w:r>
          </w:p>
          <w:bookmarkEnd w:id="15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60"/>
          <w:p>
            <w:pPr>
              <w:spacing w:after="20"/>
              <w:ind w:left="20"/>
              <w:jc w:val="both"/>
            </w:pPr>
            <w:r>
              <w:rPr>
                <w:rFonts w:ascii="Times New Roman"/>
                <w:b w:val="false"/>
                <w:i w:val="false"/>
                <w:color w:val="000000"/>
                <w:sz w:val="20"/>
              </w:rPr>
              <w:t>
Санаты</w:t>
            </w:r>
          </w:p>
          <w:bookmarkEnd w:id="160"/>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61"/>
          <w:p>
            <w:pPr>
              <w:spacing w:after="20"/>
              <w:ind w:left="20"/>
              <w:jc w:val="both"/>
            </w:pPr>
            <w:r>
              <w:rPr>
                <w:rFonts w:ascii="Times New Roman"/>
                <w:b w:val="false"/>
                <w:i w:val="false"/>
                <w:color w:val="000000"/>
                <w:sz w:val="20"/>
              </w:rPr>
              <w:t>
5</w:t>
            </w:r>
          </w:p>
          <w:bookmarkEnd w:id="16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62"/>
          <w:p>
            <w:pPr>
              <w:spacing w:after="20"/>
              <w:ind w:left="20"/>
              <w:jc w:val="both"/>
            </w:pPr>
            <w:r>
              <w:rPr>
                <w:rFonts w:ascii="Times New Roman"/>
                <w:b w:val="false"/>
                <w:i w:val="false"/>
                <w:color w:val="000000"/>
                <w:sz w:val="20"/>
              </w:rPr>
              <w:t>
Функционалдық топ</w:t>
            </w:r>
          </w:p>
          <w:bookmarkEnd w:id="162"/>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10 қазандағы</w:t>
            </w:r>
            <w:r>
              <w:br/>
            </w:r>
            <w:r>
              <w:rPr>
                <w:rFonts w:ascii="Times New Roman"/>
                <w:b w:val="false"/>
                <w:i w:val="false"/>
                <w:color w:val="000000"/>
                <w:sz w:val="20"/>
              </w:rPr>
              <w:t>№ 178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5-қосымша</w:t>
            </w:r>
          </w:p>
        </w:tc>
      </w:tr>
    </w:tbl>
    <w:bookmarkStart w:name="z534" w:id="163"/>
    <w:p>
      <w:pPr>
        <w:spacing w:after="0"/>
        <w:ind w:left="0"/>
        <w:jc w:val="left"/>
      </w:pPr>
      <w:r>
        <w:rPr>
          <w:rFonts w:ascii="Times New Roman"/>
          <w:b/>
          <w:i w:val="false"/>
          <w:color w:val="000000"/>
        </w:rPr>
        <w:t xml:space="preserve"> 2017 жылға арналған кент, ауылдар, ауылдық округтер әкімдерінің аппараттары бойынша бюджеттік бағдарламалардың тізбесі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259"/>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64"/>
          <w:p>
            <w:pPr>
              <w:spacing w:after="20"/>
              <w:ind w:left="20"/>
              <w:jc w:val="both"/>
            </w:pPr>
            <w:r>
              <w:rPr>
                <w:rFonts w:ascii="Times New Roman"/>
                <w:b w:val="false"/>
                <w:i w:val="false"/>
                <w:color w:val="000000"/>
                <w:sz w:val="20"/>
              </w:rPr>
              <w:t>
Функционалдық топ</w:t>
            </w:r>
          </w:p>
          <w:bookmarkEnd w:id="164"/>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65"/>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bookmarkEnd w:id="165"/>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66"/>
          <w:p>
            <w:pPr>
              <w:spacing w:after="20"/>
              <w:ind w:left="20"/>
              <w:jc w:val="both"/>
            </w:pPr>
            <w:r>
              <w:rPr>
                <w:rFonts w:ascii="Times New Roman"/>
                <w:b w:val="false"/>
                <w:i w:val="false"/>
                <w:color w:val="000000"/>
                <w:sz w:val="20"/>
              </w:rPr>
              <w:t>
01</w:t>
            </w:r>
          </w:p>
          <w:bookmarkEnd w:id="16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67"/>
          <w:p>
            <w:pPr>
              <w:spacing w:after="20"/>
              <w:ind w:left="20"/>
              <w:jc w:val="both"/>
            </w:pPr>
            <w:r>
              <w:rPr>
                <w:rFonts w:ascii="Times New Roman"/>
                <w:b w:val="false"/>
                <w:i w:val="false"/>
                <w:color w:val="000000"/>
                <w:sz w:val="20"/>
              </w:rPr>
              <w:t>
07</w:t>
            </w:r>
          </w:p>
          <w:bookmarkEnd w:id="16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68"/>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bookmarkEnd w:id="168"/>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69"/>
          <w:p>
            <w:pPr>
              <w:spacing w:after="20"/>
              <w:ind w:left="20"/>
              <w:jc w:val="both"/>
            </w:pPr>
            <w:r>
              <w:rPr>
                <w:rFonts w:ascii="Times New Roman"/>
                <w:b w:val="false"/>
                <w:i w:val="false"/>
                <w:color w:val="000000"/>
                <w:sz w:val="20"/>
              </w:rPr>
              <w:t>
01</w:t>
            </w:r>
          </w:p>
          <w:bookmarkEnd w:id="16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70"/>
          <w:p>
            <w:pPr>
              <w:spacing w:after="20"/>
              <w:ind w:left="20"/>
              <w:jc w:val="both"/>
            </w:pPr>
            <w:r>
              <w:rPr>
                <w:rFonts w:ascii="Times New Roman"/>
                <w:b w:val="false"/>
                <w:i w:val="false"/>
                <w:color w:val="000000"/>
                <w:sz w:val="20"/>
              </w:rPr>
              <w:t>
07</w:t>
            </w:r>
          </w:p>
          <w:bookmarkEnd w:id="17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71"/>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p>
          <w:bookmarkEnd w:id="171"/>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72"/>
          <w:p>
            <w:pPr>
              <w:spacing w:after="20"/>
              <w:ind w:left="20"/>
              <w:jc w:val="both"/>
            </w:pPr>
            <w:r>
              <w:rPr>
                <w:rFonts w:ascii="Times New Roman"/>
                <w:b w:val="false"/>
                <w:i w:val="false"/>
                <w:color w:val="000000"/>
                <w:sz w:val="20"/>
              </w:rPr>
              <w:t>
01</w:t>
            </w:r>
          </w:p>
          <w:bookmarkEnd w:id="17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73"/>
          <w:p>
            <w:pPr>
              <w:spacing w:after="20"/>
              <w:ind w:left="20"/>
              <w:jc w:val="both"/>
            </w:pPr>
            <w:r>
              <w:rPr>
                <w:rFonts w:ascii="Times New Roman"/>
                <w:b w:val="false"/>
                <w:i w:val="false"/>
                <w:color w:val="000000"/>
                <w:sz w:val="20"/>
              </w:rPr>
              <w:t>
07</w:t>
            </w:r>
          </w:p>
          <w:bookmarkEnd w:id="17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74"/>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p>
          <w:bookmarkEnd w:id="174"/>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75"/>
          <w:p>
            <w:pPr>
              <w:spacing w:after="20"/>
              <w:ind w:left="20"/>
              <w:jc w:val="both"/>
            </w:pPr>
            <w:r>
              <w:rPr>
                <w:rFonts w:ascii="Times New Roman"/>
                <w:b w:val="false"/>
                <w:i w:val="false"/>
                <w:color w:val="000000"/>
                <w:sz w:val="20"/>
              </w:rPr>
              <w:t>
01</w:t>
            </w:r>
          </w:p>
          <w:bookmarkEnd w:id="17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76"/>
          <w:p>
            <w:pPr>
              <w:spacing w:after="20"/>
              <w:ind w:left="20"/>
              <w:jc w:val="both"/>
            </w:pPr>
            <w:r>
              <w:rPr>
                <w:rFonts w:ascii="Times New Roman"/>
                <w:b w:val="false"/>
                <w:i w:val="false"/>
                <w:color w:val="000000"/>
                <w:sz w:val="20"/>
              </w:rPr>
              <w:t>
07</w:t>
            </w:r>
          </w:p>
          <w:bookmarkEnd w:id="17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77"/>
          <w:p>
            <w:pPr>
              <w:spacing w:after="20"/>
              <w:ind w:left="20"/>
              <w:jc w:val="both"/>
            </w:pPr>
            <w:r>
              <w:rPr>
                <w:rFonts w:ascii="Times New Roman"/>
                <w:b w:val="false"/>
                <w:i w:val="false"/>
                <w:color w:val="000000"/>
                <w:sz w:val="20"/>
              </w:rPr>
              <w:t>
"Қостанай ауданының Воскресенов ауылы әкімінің аппараты" мемлекеттік мекемесі</w:t>
            </w:r>
          </w:p>
          <w:bookmarkEnd w:id="177"/>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78"/>
          <w:p>
            <w:pPr>
              <w:spacing w:after="20"/>
              <w:ind w:left="20"/>
              <w:jc w:val="both"/>
            </w:pPr>
            <w:r>
              <w:rPr>
                <w:rFonts w:ascii="Times New Roman"/>
                <w:b w:val="false"/>
                <w:i w:val="false"/>
                <w:color w:val="000000"/>
                <w:sz w:val="20"/>
              </w:rPr>
              <w:t>
01</w:t>
            </w:r>
          </w:p>
          <w:bookmarkEnd w:id="17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79"/>
          <w:p>
            <w:pPr>
              <w:spacing w:after="20"/>
              <w:ind w:left="20"/>
              <w:jc w:val="both"/>
            </w:pPr>
            <w:r>
              <w:rPr>
                <w:rFonts w:ascii="Times New Roman"/>
                <w:b w:val="false"/>
                <w:i w:val="false"/>
                <w:color w:val="000000"/>
                <w:sz w:val="20"/>
              </w:rPr>
              <w:t>
07</w:t>
            </w:r>
          </w:p>
          <w:bookmarkEnd w:id="17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80"/>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p>
          <w:bookmarkEnd w:id="180"/>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81"/>
          <w:p>
            <w:pPr>
              <w:spacing w:after="20"/>
              <w:ind w:left="20"/>
              <w:jc w:val="both"/>
            </w:pPr>
            <w:r>
              <w:rPr>
                <w:rFonts w:ascii="Times New Roman"/>
                <w:b w:val="false"/>
                <w:i w:val="false"/>
                <w:color w:val="000000"/>
                <w:sz w:val="20"/>
              </w:rPr>
              <w:t>
01</w:t>
            </w:r>
          </w:p>
          <w:bookmarkEnd w:id="18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82"/>
          <w:p>
            <w:pPr>
              <w:spacing w:after="20"/>
              <w:ind w:left="20"/>
              <w:jc w:val="both"/>
            </w:pPr>
            <w:r>
              <w:rPr>
                <w:rFonts w:ascii="Times New Roman"/>
                <w:b w:val="false"/>
                <w:i w:val="false"/>
                <w:color w:val="000000"/>
                <w:sz w:val="20"/>
              </w:rPr>
              <w:t>
04</w:t>
            </w:r>
          </w:p>
          <w:bookmarkEnd w:id="18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83"/>
          <w:p>
            <w:pPr>
              <w:spacing w:after="20"/>
              <w:ind w:left="20"/>
              <w:jc w:val="both"/>
            </w:pPr>
            <w:r>
              <w:rPr>
                <w:rFonts w:ascii="Times New Roman"/>
                <w:b w:val="false"/>
                <w:i w:val="false"/>
                <w:color w:val="000000"/>
                <w:sz w:val="20"/>
              </w:rPr>
              <w:t>
07</w:t>
            </w:r>
          </w:p>
          <w:bookmarkEnd w:id="18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84"/>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bookmarkEnd w:id="184"/>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85"/>
          <w:p>
            <w:pPr>
              <w:spacing w:after="20"/>
              <w:ind w:left="20"/>
              <w:jc w:val="both"/>
            </w:pPr>
            <w:r>
              <w:rPr>
                <w:rFonts w:ascii="Times New Roman"/>
                <w:b w:val="false"/>
                <w:i w:val="false"/>
                <w:color w:val="000000"/>
                <w:sz w:val="20"/>
              </w:rPr>
              <w:t>
01</w:t>
            </w:r>
          </w:p>
          <w:bookmarkEnd w:id="18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86"/>
          <w:p>
            <w:pPr>
              <w:spacing w:after="20"/>
              <w:ind w:left="20"/>
              <w:jc w:val="both"/>
            </w:pPr>
            <w:r>
              <w:rPr>
                <w:rFonts w:ascii="Times New Roman"/>
                <w:b w:val="false"/>
                <w:i w:val="false"/>
                <w:color w:val="000000"/>
                <w:sz w:val="20"/>
              </w:rPr>
              <w:t>
04</w:t>
            </w:r>
          </w:p>
          <w:bookmarkEnd w:id="18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87"/>
          <w:p>
            <w:pPr>
              <w:spacing w:after="20"/>
              <w:ind w:left="20"/>
              <w:jc w:val="both"/>
            </w:pPr>
            <w:r>
              <w:rPr>
                <w:rFonts w:ascii="Times New Roman"/>
                <w:b w:val="false"/>
                <w:i w:val="false"/>
                <w:color w:val="000000"/>
                <w:sz w:val="20"/>
              </w:rPr>
              <w:t>
07</w:t>
            </w:r>
          </w:p>
          <w:bookmarkEnd w:id="18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88"/>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p>
          <w:bookmarkEnd w:id="188"/>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89"/>
          <w:p>
            <w:pPr>
              <w:spacing w:after="20"/>
              <w:ind w:left="20"/>
              <w:jc w:val="both"/>
            </w:pPr>
            <w:r>
              <w:rPr>
                <w:rFonts w:ascii="Times New Roman"/>
                <w:b w:val="false"/>
                <w:i w:val="false"/>
                <w:color w:val="000000"/>
                <w:sz w:val="20"/>
              </w:rPr>
              <w:t>
01</w:t>
            </w:r>
          </w:p>
          <w:bookmarkEnd w:id="18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90"/>
          <w:p>
            <w:pPr>
              <w:spacing w:after="20"/>
              <w:ind w:left="20"/>
              <w:jc w:val="both"/>
            </w:pPr>
            <w:r>
              <w:rPr>
                <w:rFonts w:ascii="Times New Roman"/>
                <w:b w:val="false"/>
                <w:i w:val="false"/>
                <w:color w:val="000000"/>
                <w:sz w:val="20"/>
              </w:rPr>
              <w:t>
04</w:t>
            </w:r>
          </w:p>
          <w:bookmarkEnd w:id="19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91"/>
          <w:p>
            <w:pPr>
              <w:spacing w:after="20"/>
              <w:ind w:left="20"/>
              <w:jc w:val="both"/>
            </w:pPr>
            <w:r>
              <w:rPr>
                <w:rFonts w:ascii="Times New Roman"/>
                <w:b w:val="false"/>
                <w:i w:val="false"/>
                <w:color w:val="000000"/>
                <w:sz w:val="20"/>
              </w:rPr>
              <w:t>
07</w:t>
            </w:r>
          </w:p>
          <w:bookmarkEnd w:id="19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92"/>
          <w:p>
            <w:pPr>
              <w:spacing w:after="20"/>
              <w:ind w:left="20"/>
              <w:jc w:val="both"/>
            </w:pPr>
            <w:r>
              <w:rPr>
                <w:rFonts w:ascii="Times New Roman"/>
                <w:b w:val="false"/>
                <w:i w:val="false"/>
                <w:color w:val="000000"/>
                <w:sz w:val="20"/>
              </w:rPr>
              <w:t>
12</w:t>
            </w:r>
          </w:p>
          <w:bookmarkEnd w:id="19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93"/>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p>
          <w:bookmarkEnd w:id="193"/>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94"/>
          <w:p>
            <w:pPr>
              <w:spacing w:after="20"/>
              <w:ind w:left="20"/>
              <w:jc w:val="both"/>
            </w:pPr>
            <w:r>
              <w:rPr>
                <w:rFonts w:ascii="Times New Roman"/>
                <w:b w:val="false"/>
                <w:i w:val="false"/>
                <w:color w:val="000000"/>
                <w:sz w:val="20"/>
              </w:rPr>
              <w:t>
01</w:t>
            </w:r>
          </w:p>
          <w:bookmarkEnd w:id="19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95"/>
          <w:p>
            <w:pPr>
              <w:spacing w:after="20"/>
              <w:ind w:left="20"/>
              <w:jc w:val="both"/>
            </w:pPr>
            <w:r>
              <w:rPr>
                <w:rFonts w:ascii="Times New Roman"/>
                <w:b w:val="false"/>
                <w:i w:val="false"/>
                <w:color w:val="000000"/>
                <w:sz w:val="20"/>
              </w:rPr>
              <w:t>
04</w:t>
            </w:r>
          </w:p>
          <w:bookmarkEnd w:id="19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96"/>
          <w:p>
            <w:pPr>
              <w:spacing w:after="20"/>
              <w:ind w:left="20"/>
              <w:jc w:val="both"/>
            </w:pPr>
            <w:r>
              <w:rPr>
                <w:rFonts w:ascii="Times New Roman"/>
                <w:b w:val="false"/>
                <w:i w:val="false"/>
                <w:color w:val="000000"/>
                <w:sz w:val="20"/>
              </w:rPr>
              <w:t>
07</w:t>
            </w:r>
          </w:p>
          <w:bookmarkEnd w:id="19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97"/>
          <w:p>
            <w:pPr>
              <w:spacing w:after="20"/>
              <w:ind w:left="20"/>
              <w:jc w:val="both"/>
            </w:pPr>
            <w:r>
              <w:rPr>
                <w:rFonts w:ascii="Times New Roman"/>
                <w:b w:val="false"/>
                <w:i w:val="false"/>
                <w:color w:val="000000"/>
                <w:sz w:val="20"/>
              </w:rPr>
              <w:t>
12</w:t>
            </w:r>
          </w:p>
          <w:bookmarkEnd w:id="19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98"/>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w:t>
            </w:r>
          </w:p>
          <w:bookmarkEnd w:id="198"/>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99"/>
          <w:p>
            <w:pPr>
              <w:spacing w:after="20"/>
              <w:ind w:left="20"/>
              <w:jc w:val="both"/>
            </w:pPr>
            <w:r>
              <w:rPr>
                <w:rFonts w:ascii="Times New Roman"/>
                <w:b w:val="false"/>
                <w:i w:val="false"/>
                <w:color w:val="000000"/>
                <w:sz w:val="20"/>
              </w:rPr>
              <w:t>
01</w:t>
            </w:r>
          </w:p>
          <w:bookmarkEnd w:id="19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00"/>
          <w:p>
            <w:pPr>
              <w:spacing w:after="20"/>
              <w:ind w:left="20"/>
              <w:jc w:val="both"/>
            </w:pPr>
            <w:r>
              <w:rPr>
                <w:rFonts w:ascii="Times New Roman"/>
                <w:b w:val="false"/>
                <w:i w:val="false"/>
                <w:color w:val="000000"/>
                <w:sz w:val="20"/>
              </w:rPr>
              <w:t>
07</w:t>
            </w:r>
          </w:p>
          <w:bookmarkEnd w:id="20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01"/>
          <w:p>
            <w:pPr>
              <w:spacing w:after="20"/>
              <w:ind w:left="20"/>
              <w:jc w:val="both"/>
            </w:pPr>
            <w:r>
              <w:rPr>
                <w:rFonts w:ascii="Times New Roman"/>
                <w:b w:val="false"/>
                <w:i w:val="false"/>
                <w:color w:val="000000"/>
                <w:sz w:val="20"/>
              </w:rPr>
              <w:t>
12</w:t>
            </w:r>
          </w:p>
          <w:bookmarkEnd w:id="20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02"/>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p>
          <w:bookmarkEnd w:id="202"/>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03"/>
          <w:p>
            <w:pPr>
              <w:spacing w:after="20"/>
              <w:ind w:left="20"/>
              <w:jc w:val="both"/>
            </w:pPr>
            <w:r>
              <w:rPr>
                <w:rFonts w:ascii="Times New Roman"/>
                <w:b w:val="false"/>
                <w:i w:val="false"/>
                <w:color w:val="000000"/>
                <w:sz w:val="20"/>
              </w:rPr>
              <w:t>
01</w:t>
            </w:r>
          </w:p>
          <w:bookmarkEnd w:id="20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04"/>
          <w:p>
            <w:pPr>
              <w:spacing w:after="20"/>
              <w:ind w:left="20"/>
              <w:jc w:val="both"/>
            </w:pPr>
            <w:r>
              <w:rPr>
                <w:rFonts w:ascii="Times New Roman"/>
                <w:b w:val="false"/>
                <w:i w:val="false"/>
                <w:color w:val="000000"/>
                <w:sz w:val="20"/>
              </w:rPr>
              <w:t>
04</w:t>
            </w:r>
          </w:p>
          <w:bookmarkEnd w:id="20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05"/>
          <w:p>
            <w:pPr>
              <w:spacing w:after="20"/>
              <w:ind w:left="20"/>
              <w:jc w:val="both"/>
            </w:pPr>
            <w:r>
              <w:rPr>
                <w:rFonts w:ascii="Times New Roman"/>
                <w:b w:val="false"/>
                <w:i w:val="false"/>
                <w:color w:val="000000"/>
                <w:sz w:val="20"/>
              </w:rPr>
              <w:t>
07</w:t>
            </w:r>
          </w:p>
          <w:bookmarkEnd w:id="20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06"/>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p>
          <w:bookmarkEnd w:id="206"/>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07"/>
          <w:p>
            <w:pPr>
              <w:spacing w:after="20"/>
              <w:ind w:left="20"/>
              <w:jc w:val="both"/>
            </w:pPr>
            <w:r>
              <w:rPr>
                <w:rFonts w:ascii="Times New Roman"/>
                <w:b w:val="false"/>
                <w:i w:val="false"/>
                <w:color w:val="000000"/>
                <w:sz w:val="20"/>
              </w:rPr>
              <w:t>
01</w:t>
            </w:r>
          </w:p>
          <w:bookmarkEnd w:id="20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08"/>
          <w:p>
            <w:pPr>
              <w:spacing w:after="20"/>
              <w:ind w:left="20"/>
              <w:jc w:val="both"/>
            </w:pPr>
            <w:r>
              <w:rPr>
                <w:rFonts w:ascii="Times New Roman"/>
                <w:b w:val="false"/>
                <w:i w:val="false"/>
                <w:color w:val="000000"/>
                <w:sz w:val="20"/>
              </w:rPr>
              <w:t>
04</w:t>
            </w:r>
          </w:p>
          <w:bookmarkEnd w:id="20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09"/>
          <w:p>
            <w:pPr>
              <w:spacing w:after="20"/>
              <w:ind w:left="20"/>
              <w:jc w:val="both"/>
            </w:pPr>
            <w:r>
              <w:rPr>
                <w:rFonts w:ascii="Times New Roman"/>
                <w:b w:val="false"/>
                <w:i w:val="false"/>
                <w:color w:val="000000"/>
                <w:sz w:val="20"/>
              </w:rPr>
              <w:t>
07</w:t>
            </w:r>
          </w:p>
          <w:bookmarkEnd w:id="20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10"/>
          <w:p>
            <w:pPr>
              <w:spacing w:after="20"/>
              <w:ind w:left="20"/>
              <w:jc w:val="both"/>
            </w:pPr>
            <w:r>
              <w:rPr>
                <w:rFonts w:ascii="Times New Roman"/>
                <w:b w:val="false"/>
                <w:i w:val="false"/>
                <w:color w:val="000000"/>
                <w:sz w:val="20"/>
              </w:rPr>
              <w:t>
12</w:t>
            </w:r>
          </w:p>
          <w:bookmarkEnd w:id="21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11"/>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p>
          <w:bookmarkEnd w:id="211"/>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12"/>
          <w:p>
            <w:pPr>
              <w:spacing w:after="20"/>
              <w:ind w:left="20"/>
              <w:jc w:val="both"/>
            </w:pPr>
            <w:r>
              <w:rPr>
                <w:rFonts w:ascii="Times New Roman"/>
                <w:b w:val="false"/>
                <w:i w:val="false"/>
                <w:color w:val="000000"/>
                <w:sz w:val="20"/>
              </w:rPr>
              <w:t>
01</w:t>
            </w:r>
          </w:p>
          <w:bookmarkEnd w:id="21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13"/>
          <w:p>
            <w:pPr>
              <w:spacing w:after="20"/>
              <w:ind w:left="20"/>
              <w:jc w:val="both"/>
            </w:pPr>
            <w:r>
              <w:rPr>
                <w:rFonts w:ascii="Times New Roman"/>
                <w:b w:val="false"/>
                <w:i w:val="false"/>
                <w:color w:val="000000"/>
                <w:sz w:val="20"/>
              </w:rPr>
              <w:t>
04</w:t>
            </w:r>
          </w:p>
          <w:bookmarkEnd w:id="21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14"/>
          <w:p>
            <w:pPr>
              <w:spacing w:after="20"/>
              <w:ind w:left="20"/>
              <w:jc w:val="both"/>
            </w:pPr>
            <w:r>
              <w:rPr>
                <w:rFonts w:ascii="Times New Roman"/>
                <w:b w:val="false"/>
                <w:i w:val="false"/>
                <w:color w:val="000000"/>
                <w:sz w:val="20"/>
              </w:rPr>
              <w:t>
07</w:t>
            </w:r>
          </w:p>
          <w:bookmarkEnd w:id="21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15"/>
          <w:p>
            <w:pPr>
              <w:spacing w:after="20"/>
              <w:ind w:left="20"/>
              <w:jc w:val="both"/>
            </w:pPr>
            <w:r>
              <w:rPr>
                <w:rFonts w:ascii="Times New Roman"/>
                <w:b w:val="false"/>
                <w:i w:val="false"/>
                <w:color w:val="000000"/>
                <w:sz w:val="20"/>
              </w:rPr>
              <w:t>
12</w:t>
            </w:r>
          </w:p>
          <w:bookmarkEnd w:id="21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16"/>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bookmarkEnd w:id="216"/>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17"/>
          <w:p>
            <w:pPr>
              <w:spacing w:after="20"/>
              <w:ind w:left="20"/>
              <w:jc w:val="both"/>
            </w:pPr>
            <w:r>
              <w:rPr>
                <w:rFonts w:ascii="Times New Roman"/>
                <w:b w:val="false"/>
                <w:i w:val="false"/>
                <w:color w:val="000000"/>
                <w:sz w:val="20"/>
              </w:rPr>
              <w:t>
01</w:t>
            </w:r>
          </w:p>
          <w:bookmarkEnd w:id="21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18"/>
          <w:p>
            <w:pPr>
              <w:spacing w:after="20"/>
              <w:ind w:left="20"/>
              <w:jc w:val="both"/>
            </w:pPr>
            <w:r>
              <w:rPr>
                <w:rFonts w:ascii="Times New Roman"/>
                <w:b w:val="false"/>
                <w:i w:val="false"/>
                <w:color w:val="000000"/>
                <w:sz w:val="20"/>
              </w:rPr>
              <w:t>
07</w:t>
            </w:r>
          </w:p>
          <w:bookmarkEnd w:id="21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19"/>
          <w:p>
            <w:pPr>
              <w:spacing w:after="20"/>
              <w:ind w:left="20"/>
              <w:jc w:val="both"/>
            </w:pPr>
            <w:r>
              <w:rPr>
                <w:rFonts w:ascii="Times New Roman"/>
                <w:b w:val="false"/>
                <w:i w:val="false"/>
                <w:color w:val="000000"/>
                <w:sz w:val="20"/>
              </w:rPr>
              <w:t>
12</w:t>
            </w:r>
          </w:p>
          <w:bookmarkEnd w:id="21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20"/>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p>
          <w:bookmarkEnd w:id="220"/>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21"/>
          <w:p>
            <w:pPr>
              <w:spacing w:after="20"/>
              <w:ind w:left="20"/>
              <w:jc w:val="both"/>
            </w:pPr>
            <w:r>
              <w:rPr>
                <w:rFonts w:ascii="Times New Roman"/>
                <w:b w:val="false"/>
                <w:i w:val="false"/>
                <w:color w:val="000000"/>
                <w:sz w:val="20"/>
              </w:rPr>
              <w:t>
01</w:t>
            </w:r>
          </w:p>
          <w:bookmarkEnd w:id="22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22"/>
          <w:p>
            <w:pPr>
              <w:spacing w:after="20"/>
              <w:ind w:left="20"/>
              <w:jc w:val="both"/>
            </w:pPr>
            <w:r>
              <w:rPr>
                <w:rFonts w:ascii="Times New Roman"/>
                <w:b w:val="false"/>
                <w:i w:val="false"/>
                <w:color w:val="000000"/>
                <w:sz w:val="20"/>
              </w:rPr>
              <w:t>
07</w:t>
            </w:r>
          </w:p>
          <w:bookmarkEnd w:id="22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23"/>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p>
          <w:bookmarkEnd w:id="223"/>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24"/>
          <w:p>
            <w:pPr>
              <w:spacing w:after="20"/>
              <w:ind w:left="20"/>
              <w:jc w:val="both"/>
            </w:pPr>
            <w:r>
              <w:rPr>
                <w:rFonts w:ascii="Times New Roman"/>
                <w:b w:val="false"/>
                <w:i w:val="false"/>
                <w:color w:val="000000"/>
                <w:sz w:val="20"/>
              </w:rPr>
              <w:t>
01</w:t>
            </w:r>
          </w:p>
          <w:bookmarkEnd w:id="22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25"/>
          <w:p>
            <w:pPr>
              <w:spacing w:after="20"/>
              <w:ind w:left="20"/>
              <w:jc w:val="both"/>
            </w:pPr>
            <w:r>
              <w:rPr>
                <w:rFonts w:ascii="Times New Roman"/>
                <w:b w:val="false"/>
                <w:i w:val="false"/>
                <w:color w:val="000000"/>
                <w:sz w:val="20"/>
              </w:rPr>
              <w:t>
04</w:t>
            </w:r>
          </w:p>
          <w:bookmarkEnd w:id="22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26"/>
          <w:p>
            <w:pPr>
              <w:spacing w:after="20"/>
              <w:ind w:left="20"/>
              <w:jc w:val="both"/>
            </w:pPr>
            <w:r>
              <w:rPr>
                <w:rFonts w:ascii="Times New Roman"/>
                <w:b w:val="false"/>
                <w:i w:val="false"/>
                <w:color w:val="000000"/>
                <w:sz w:val="20"/>
              </w:rPr>
              <w:t>
07</w:t>
            </w:r>
          </w:p>
          <w:bookmarkEnd w:id="22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27"/>
          <w:p>
            <w:pPr>
              <w:spacing w:after="20"/>
              <w:ind w:left="20"/>
              <w:jc w:val="both"/>
            </w:pPr>
            <w:r>
              <w:rPr>
                <w:rFonts w:ascii="Times New Roman"/>
                <w:b w:val="false"/>
                <w:i w:val="false"/>
                <w:color w:val="000000"/>
                <w:sz w:val="20"/>
              </w:rPr>
              <w:t>
"Қостанай ауданының Половников ауылдық округі әкімінің аппараты" мемлекеттік мекемесі</w:t>
            </w:r>
          </w:p>
          <w:bookmarkEnd w:id="227"/>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28"/>
          <w:p>
            <w:pPr>
              <w:spacing w:after="20"/>
              <w:ind w:left="20"/>
              <w:jc w:val="both"/>
            </w:pPr>
            <w:r>
              <w:rPr>
                <w:rFonts w:ascii="Times New Roman"/>
                <w:b w:val="false"/>
                <w:i w:val="false"/>
                <w:color w:val="000000"/>
                <w:sz w:val="20"/>
              </w:rPr>
              <w:t>
01</w:t>
            </w:r>
          </w:p>
          <w:bookmarkEnd w:id="22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29"/>
          <w:p>
            <w:pPr>
              <w:spacing w:after="20"/>
              <w:ind w:left="20"/>
              <w:jc w:val="both"/>
            </w:pPr>
            <w:r>
              <w:rPr>
                <w:rFonts w:ascii="Times New Roman"/>
                <w:b w:val="false"/>
                <w:i w:val="false"/>
                <w:color w:val="000000"/>
                <w:sz w:val="20"/>
              </w:rPr>
              <w:t>
07</w:t>
            </w:r>
          </w:p>
          <w:bookmarkEnd w:id="22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30"/>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p>
          <w:bookmarkEnd w:id="230"/>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31"/>
          <w:p>
            <w:pPr>
              <w:spacing w:after="20"/>
              <w:ind w:left="20"/>
              <w:jc w:val="both"/>
            </w:pPr>
            <w:r>
              <w:rPr>
                <w:rFonts w:ascii="Times New Roman"/>
                <w:b w:val="false"/>
                <w:i w:val="false"/>
                <w:color w:val="000000"/>
                <w:sz w:val="20"/>
              </w:rPr>
              <w:t>
01</w:t>
            </w:r>
          </w:p>
          <w:bookmarkEnd w:id="23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32"/>
          <w:p>
            <w:pPr>
              <w:spacing w:after="20"/>
              <w:ind w:left="20"/>
              <w:jc w:val="both"/>
            </w:pPr>
            <w:r>
              <w:rPr>
                <w:rFonts w:ascii="Times New Roman"/>
                <w:b w:val="false"/>
                <w:i w:val="false"/>
                <w:color w:val="000000"/>
                <w:sz w:val="20"/>
              </w:rPr>
              <w:t>
07</w:t>
            </w:r>
          </w:p>
          <w:bookmarkEnd w:id="23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33"/>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bookmarkEnd w:id="233"/>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34"/>
          <w:p>
            <w:pPr>
              <w:spacing w:after="20"/>
              <w:ind w:left="20"/>
              <w:jc w:val="both"/>
            </w:pPr>
            <w:r>
              <w:rPr>
                <w:rFonts w:ascii="Times New Roman"/>
                <w:b w:val="false"/>
                <w:i w:val="false"/>
                <w:color w:val="000000"/>
                <w:sz w:val="20"/>
              </w:rPr>
              <w:t>
01</w:t>
            </w:r>
          </w:p>
          <w:bookmarkEnd w:id="23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35"/>
          <w:p>
            <w:pPr>
              <w:spacing w:after="20"/>
              <w:ind w:left="20"/>
              <w:jc w:val="both"/>
            </w:pPr>
            <w:r>
              <w:rPr>
                <w:rFonts w:ascii="Times New Roman"/>
                <w:b w:val="false"/>
                <w:i w:val="false"/>
                <w:color w:val="000000"/>
                <w:sz w:val="20"/>
              </w:rPr>
              <w:t>
07</w:t>
            </w:r>
          </w:p>
          <w:bookmarkEnd w:id="23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36"/>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bookmarkEnd w:id="236"/>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37"/>
          <w:p>
            <w:pPr>
              <w:spacing w:after="20"/>
              <w:ind w:left="20"/>
              <w:jc w:val="both"/>
            </w:pPr>
            <w:r>
              <w:rPr>
                <w:rFonts w:ascii="Times New Roman"/>
                <w:b w:val="false"/>
                <w:i w:val="false"/>
                <w:color w:val="000000"/>
                <w:sz w:val="20"/>
              </w:rPr>
              <w:t>
01</w:t>
            </w:r>
          </w:p>
          <w:bookmarkEnd w:id="23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38"/>
          <w:p>
            <w:pPr>
              <w:spacing w:after="20"/>
              <w:ind w:left="20"/>
              <w:jc w:val="both"/>
            </w:pPr>
            <w:r>
              <w:rPr>
                <w:rFonts w:ascii="Times New Roman"/>
                <w:b w:val="false"/>
                <w:i w:val="false"/>
                <w:color w:val="000000"/>
                <w:sz w:val="20"/>
              </w:rPr>
              <w:t>
04</w:t>
            </w:r>
          </w:p>
          <w:bookmarkEnd w:id="23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39"/>
          <w:p>
            <w:pPr>
              <w:spacing w:after="20"/>
              <w:ind w:left="20"/>
              <w:jc w:val="both"/>
            </w:pPr>
            <w:r>
              <w:rPr>
                <w:rFonts w:ascii="Times New Roman"/>
                <w:b w:val="false"/>
                <w:i w:val="false"/>
                <w:color w:val="000000"/>
                <w:sz w:val="20"/>
              </w:rPr>
              <w:t>
07</w:t>
            </w:r>
          </w:p>
          <w:bookmarkEnd w:id="23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10 қазандағы</w:t>
            </w:r>
            <w:r>
              <w:br/>
            </w:r>
            <w:r>
              <w:rPr>
                <w:rFonts w:ascii="Times New Roman"/>
                <w:b w:val="false"/>
                <w:i w:val="false"/>
                <w:color w:val="000000"/>
                <w:sz w:val="20"/>
              </w:rPr>
              <w:t>№ 178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6-қосымша</w:t>
            </w:r>
          </w:p>
        </w:tc>
      </w:tr>
    </w:tbl>
    <w:bookmarkStart w:name="z805" w:id="240"/>
    <w:p>
      <w:pPr>
        <w:spacing w:after="0"/>
        <w:ind w:left="0"/>
        <w:jc w:val="left"/>
      </w:pPr>
      <w:r>
        <w:rPr>
          <w:rFonts w:ascii="Times New Roman"/>
          <w:b/>
          <w:i w:val="false"/>
          <w:color w:val="000000"/>
        </w:rPr>
        <w:t xml:space="preserve"> 2017 жылға арналған Қостанай ауданының кент, ауылдары, ауылдық округтері арасында жергілікті өзін-өзі басқару органдарына берілетін трансферттерді бөлу</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818"/>
        <w:gridCol w:w="1724"/>
        <w:gridCol w:w="1724"/>
        <w:gridCol w:w="2998"/>
        <w:gridCol w:w="3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41"/>
          <w:p>
            <w:pPr>
              <w:spacing w:after="20"/>
              <w:ind w:left="20"/>
              <w:jc w:val="both"/>
            </w:pPr>
            <w:r>
              <w:rPr>
                <w:rFonts w:ascii="Times New Roman"/>
                <w:b w:val="false"/>
                <w:i w:val="false"/>
                <w:color w:val="000000"/>
                <w:sz w:val="20"/>
              </w:rPr>
              <w:t>
Функционалдық топ</w:t>
            </w:r>
          </w:p>
          <w:bookmarkEnd w:id="241"/>
        </w:tc>
        <w:tc>
          <w:tcPr>
            <w:tcW w:w="3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42"/>
          <w:p>
            <w:pPr>
              <w:spacing w:after="20"/>
              <w:ind w:left="20"/>
              <w:jc w:val="both"/>
            </w:pPr>
            <w:r>
              <w:rPr>
                <w:rFonts w:ascii="Times New Roman"/>
                <w:b w:val="false"/>
                <w:i w:val="false"/>
                <w:color w:val="000000"/>
                <w:sz w:val="20"/>
              </w:rPr>
              <w:t>
15</w:t>
            </w:r>
          </w:p>
          <w:bookmarkEnd w:id="242"/>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Воскресенов ауылы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79445,1</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