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be82" w14:textId="8bbb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2017 жылғы 2 наурыздағы № 108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20 қарашадағы № 679 қаулысы. Қостанай облысының Әділет департаментінде 2017 жылғы 29 қарашада № 7345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2017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6922 болып тіркелген, 2017 жылғы 30 наурызда Қазақстан Республикасы нормативтік құқықтық актілерінің эталондық бақылау банкінде жарияланған) қаулысына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 – ана төлемақысының мөлшерін бекіту туралы":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жылға арналған Қостанай ауданының мектепке дейінгі білім беру ұйымдарындағы мектепке дейінгі тәрбие мен оқытуға мемлекеттік білім беру тапсырысы, ата – 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қаулысына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Қостанай ауданының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283"/>
        <w:gridCol w:w="3118"/>
        <w:gridCol w:w="980"/>
        <w:gridCol w:w="982"/>
        <w:gridCol w:w="983"/>
        <w:gridCol w:w="1496"/>
        <w:gridCol w:w="1497"/>
        <w:gridCol w:w="1239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ұйымдарының базасында ұйымдастырылған мектепке дейінгі шағын орталықтар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"Борис-Роман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"Владимиров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Глазунов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"Глазунов орта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"Жамбыл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"Заречный мектеп-лицейі"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"Білім бөлімі" мемлекеттік мекемесінің " Мемлекеттік тілде оқытатын Заречный орта мектебі" коммуналдық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"Кадыр Каримов атындағы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Майкөл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"Мичурин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Мәскеу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"Московский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Надеждин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"Садовый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Садчиков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Шишкин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Шеминов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"Шеминов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"№1 Затобол орта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"№2 Затобол орта мектебі"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"Затобол мектеп-гимназиясы"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"Нұржан Наушабаев атындағы Затобол мектеп-гимназиясы" (мектеп жанындағы интернатымен) мемлекеттік мекемесі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"Абай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"Балықты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"Белозер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"Воскресенов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"Давыденов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"Жуков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"Константинов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"Молоканов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"Нечаев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"Рыспай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"Сергеев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"Сормов негізгі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"Васильев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"Красный Передовик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"Киров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"Ленин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"Новоселов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"Рыбин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"Рязанов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"Осинов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"Талапкер бастауыш мектебі" мемлекеттік мекемесі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"Гүлдер" балабақшасы" коммуналдық мемлекеттік қазыналық кәсіпорны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"Петушок" балалар бақшасы" коммуналдық мемлекеттік қазыналық кәсіпорны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"Жанерке 2009" жауапкершілігі шектеулі серіктестігі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045"/>
        <w:gridCol w:w="2539"/>
        <w:gridCol w:w="1008"/>
        <w:gridCol w:w="1218"/>
        <w:gridCol w:w="1459"/>
        <w:gridCol w:w="1008"/>
        <w:gridCol w:w="308"/>
        <w:gridCol w:w="308"/>
        <w:gridCol w:w="1008"/>
        <w:gridCol w:w="801"/>
        <w:gridCol w:w="1010"/>
      </w:tblGrid>
      <w:tr>
        <w:trPr/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1"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болатын шағын орталық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топтар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"Александров орта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"Алтынсарин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"Борис-Роман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Владимиров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"Владимиров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Глазунов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"Глазунов орта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"Жамбыл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"Жданов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"Заречный мектеп-лицейі"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әкімдігінің "Білім бөлімі" мемлекеттік мекемесінің " Мемлекеттік тілде оқытатын Заречный орта мектебі" коммуналдық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"Кадыр Каримов атындағы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Майкөл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"Майкөл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"Мичурин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Мәскеу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"Московский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Надеждин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"Надеждин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Озерное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"Озерный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"Половников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"Садовый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Садчиков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"Садчиков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"Семенов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"Ульянов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Шишкин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"Шишкин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Шеминов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"Шеминов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"№1 Затобол орта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"№2 Затобол орта мектебі"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"Затобол мектеп-гимназиясы"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"Нұржан Наушабаев атындағы Затобол мектеп-гимназиясы" (мектеп жанындағы интернатымен) мемлекеттік мекемесі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"Абай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"Балықты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"Белозер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"Воскресенов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"Давыденов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"Жуков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"Константинов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"Молоканов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"Нечаев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Қостанай ауданы әкімдігі білім бөлімінің "Озерный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"Рыспай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"Сергеев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"Сормов негізгі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"Васильев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"Красный Передовик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"Киров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"Ленин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"Новоселов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"Рыбин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"Рязанов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"Осинов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1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ауданы әкімдігі білім бөлімінің "Талапкер бастауыш мектебі" мемлекеттік мекемесі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2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3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"Алтын бесік" балабақшасы" коммуналдық мемлекеттік қазыналық кәсіпорыны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4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5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"Балбөбек" балалар бақшасы" коммуналдық мемлекеттік қазыналық кәсіпорыны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6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"Гүлдер" балабақшасы" коммуналдық мемлекеттік қазыналық кәсіпорны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7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 білім бөлімінің "Петушок" балалар бақшасы" коммуналдық мемлекеттік қазыналық кәсіпорны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8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9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әкімдігінің "Білім бөлімі" мемлекеттік мекемесінің "Шапағат" бала бақша" коммуналдық мемлекеттік қазыналық кәсіпорны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0"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 кенті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"Жанерке 2009" жауапкершілігі шектеулі серіктестігі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