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c5e" w14:textId="0e95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2014 жылғы 12 наурыздағы № 1 "Қостанай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2017 жылғы 6 желтоқсандағы № 3 шешімі. Қостанай облысының Әділет департаментінде 2017 жылғы 20 желтоқсанда № 7402 болып тіркелді. Күші жойылды - Қостанай облысы Қостанай ауданы әкімінің 2020 жылғы 13 наурыздағы № 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әкімінің 13.03.2020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әкімінің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 сайлау учаскелерін құру туралы" шешіміне (Нормативтік құқықтық актілерді мемлекеттік тіркеу тізілімінде № 4525 болып тіркелген, 2014 жылғы 28 наурызда "Арна"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538, 586 сайлау учаскелері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538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Ждановка ауылы.";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586 сайлау учаскесі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Половниковка ауылы.".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Қостанай ауданы әкімі аппаратының басшысына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сайлау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_____________Л. Сапожникова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06 желтоқсан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