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3dd23" w14:textId="9c3dd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2016 жылғы 22 желтоқсандағы № 68 "Меңдіқара ауданының 2017-2019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Меңдіқара ауданы мәслихатының 2017 жылғы 11 мамырдағы № 103 шешімі. Қостанай облысының Әділет департаментінде 2017 жылғы 25 мамырда № 7065 болып тіркелді</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106-бабына</w:t>
      </w:r>
      <w:r>
        <w:rPr>
          <w:rFonts w:ascii="Times New Roman"/>
          <w:b w:val="false"/>
          <w:i w:val="false"/>
          <w:color w:val="000000"/>
          <w:sz w:val="28"/>
        </w:rPr>
        <w:t xml:space="preserve"> сәйкес, Меңдіқара аудандық мәслихаты </w:t>
      </w:r>
      <w:r>
        <w:rPr>
          <w:rFonts w:ascii="Times New Roman"/>
          <w:b/>
          <w:i w:val="false"/>
          <w:color w:val="000000"/>
          <w:sz w:val="28"/>
        </w:rPr>
        <w:t>ШЕШІМ ҚАБЫЛДАДЫ:</w:t>
      </w:r>
    </w:p>
    <w:bookmarkEnd w:id="0"/>
    <w:bookmarkStart w:name="z5" w:id="1"/>
    <w:p>
      <w:pPr>
        <w:spacing w:after="0"/>
        <w:ind w:left="0"/>
        <w:jc w:val="both"/>
      </w:pPr>
      <w:r>
        <w:rPr>
          <w:rFonts w:ascii="Times New Roman"/>
          <w:b w:val="false"/>
          <w:i w:val="false"/>
          <w:color w:val="000000"/>
          <w:sz w:val="28"/>
        </w:rPr>
        <w:t xml:space="preserve">
      Мәслихаттың 2016 жылғы 22 желтоқсандағы </w:t>
      </w:r>
      <w:r>
        <w:rPr>
          <w:rFonts w:ascii="Times New Roman"/>
          <w:b w:val="false"/>
          <w:i w:val="false"/>
          <w:color w:val="000000"/>
          <w:sz w:val="28"/>
        </w:rPr>
        <w:t>№ 68</w:t>
      </w:r>
      <w:r>
        <w:rPr>
          <w:rFonts w:ascii="Times New Roman"/>
          <w:b w:val="false"/>
          <w:i w:val="false"/>
          <w:color w:val="000000"/>
          <w:sz w:val="28"/>
        </w:rPr>
        <w:t xml:space="preserve"> "Меңдіқара ауданының 2017-2019 жылдарға арналған аудандық бюджеті туралы" шешіміне (Нормативтік құқықтық актілерді мемлекеттік тіркеу тізілімінде № 6783 тіркелген, 2017 жылғы 12 қаңтарда "Меңдіқара үні" аудандық газетінде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Меңдіқара ауданының 2017-2019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 қосымшаларға</w:t>
      </w:r>
      <w:r>
        <w:rPr>
          <w:rFonts w:ascii="Times New Roman"/>
          <w:b w:val="false"/>
          <w:i w:val="false"/>
          <w:color w:val="000000"/>
          <w:sz w:val="28"/>
        </w:rPr>
        <w:t xml:space="preserve"> сәйкес, оның ішінде 2017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3191219,2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618095,0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5764,0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20889,0 мың теңге;</w:t>
      </w:r>
    </w:p>
    <w:bookmarkEnd w:id="7"/>
    <w:bookmarkStart w:name="z12" w:id="8"/>
    <w:p>
      <w:pPr>
        <w:spacing w:after="0"/>
        <w:ind w:left="0"/>
        <w:jc w:val="both"/>
      </w:pPr>
      <w:r>
        <w:rPr>
          <w:rFonts w:ascii="Times New Roman"/>
          <w:b w:val="false"/>
          <w:i w:val="false"/>
          <w:color w:val="000000"/>
          <w:sz w:val="28"/>
        </w:rPr>
        <w:t>
      трансферттер түсімдері бойынша –2546471,2 мың теңге;</w:t>
      </w:r>
    </w:p>
    <w:bookmarkEnd w:id="8"/>
    <w:bookmarkStart w:name="z13" w:id="9"/>
    <w:p>
      <w:pPr>
        <w:spacing w:after="0"/>
        <w:ind w:left="0"/>
        <w:jc w:val="both"/>
      </w:pPr>
      <w:r>
        <w:rPr>
          <w:rFonts w:ascii="Times New Roman"/>
          <w:b w:val="false"/>
          <w:i w:val="false"/>
          <w:color w:val="000000"/>
          <w:sz w:val="28"/>
        </w:rPr>
        <w:t>
      2) шығындар – 3244299,7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29757,0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40842,0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11085,0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0,0 мың теңге, оның ішінде:</w:t>
      </w:r>
    </w:p>
    <w:bookmarkEnd w:id="13"/>
    <w:bookmarkStart w:name="z18" w:id="14"/>
    <w:p>
      <w:pPr>
        <w:spacing w:after="0"/>
        <w:ind w:left="0"/>
        <w:jc w:val="both"/>
      </w:pPr>
      <w:r>
        <w:rPr>
          <w:rFonts w:ascii="Times New Roman"/>
          <w:b w:val="false"/>
          <w:i w:val="false"/>
          <w:color w:val="000000"/>
          <w:sz w:val="28"/>
        </w:rPr>
        <w:t>
      қаржы активтерін сатып алу – 0,0 мың теңге;</w:t>
      </w:r>
    </w:p>
    <w:bookmarkEnd w:id="14"/>
    <w:bookmarkStart w:name="z19" w:id="15"/>
    <w:p>
      <w:pPr>
        <w:spacing w:after="0"/>
        <w:ind w:left="0"/>
        <w:jc w:val="both"/>
      </w:pPr>
      <w:r>
        <w:rPr>
          <w:rFonts w:ascii="Times New Roman"/>
          <w:b w:val="false"/>
          <w:i w:val="false"/>
          <w:color w:val="000000"/>
          <w:sz w:val="28"/>
        </w:rPr>
        <w:t>
      5) бюджет тапшылығы (профициті) – -82837,5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82837,5 мың теңге.".</w:t>
      </w:r>
    </w:p>
    <w:bookmarkEnd w:id="16"/>
    <w:bookmarkStart w:name="z21" w:id="1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17"/>
    <w:bookmarkStart w:name="z22" w:id="18"/>
    <w:p>
      <w:pPr>
        <w:spacing w:after="0"/>
        <w:ind w:left="0"/>
        <w:jc w:val="both"/>
      </w:pPr>
      <w:r>
        <w:rPr>
          <w:rFonts w:ascii="Times New Roman"/>
          <w:b w:val="false"/>
          <w:i w:val="false"/>
          <w:color w:val="000000"/>
          <w:sz w:val="28"/>
        </w:rPr>
        <w:t>
      2. Осы шешім 2017 жылғы 1 қаңтардан бастап қолданысқа енгізіледі.</w:t>
      </w:r>
    </w:p>
    <w:bookmarkEnd w:id="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Сейдағалеева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Арықов</w:t>
            </w:r>
            <w:r>
              <w:rPr>
                <w:rFonts w:ascii="Times New Roman"/>
                <w:b w:val="false"/>
                <w:i w:val="false"/>
                <w:color w:val="000000"/>
                <w:sz w:val="20"/>
              </w:rPr>
              <w:t>
</w:t>
            </w:r>
          </w:p>
        </w:tc>
      </w:tr>
    </w:tbl>
    <w:bookmarkStart w:name="z25" w:id="19"/>
    <w:p>
      <w:pPr>
        <w:spacing w:after="0"/>
        <w:ind w:left="0"/>
        <w:jc w:val="both"/>
      </w:pPr>
      <w:r>
        <w:rPr>
          <w:rFonts w:ascii="Times New Roman"/>
          <w:b w:val="false"/>
          <w:i w:val="false"/>
          <w:color w:val="000000"/>
          <w:sz w:val="28"/>
        </w:rPr>
        <w:t>
      "КЕЛІСІЛДІ"</w:t>
      </w:r>
    </w:p>
    <w:bookmarkEnd w:id="19"/>
    <w:bookmarkStart w:name="z26" w:id="20"/>
    <w:p>
      <w:pPr>
        <w:spacing w:after="0"/>
        <w:ind w:left="0"/>
        <w:jc w:val="both"/>
      </w:pPr>
      <w:r>
        <w:rPr>
          <w:rFonts w:ascii="Times New Roman"/>
          <w:b w:val="false"/>
          <w:i w:val="false"/>
          <w:color w:val="000000"/>
          <w:sz w:val="28"/>
        </w:rPr>
        <w:t>
      "Меңдіқара ауданының қаржы</w:t>
      </w:r>
    </w:p>
    <w:bookmarkEnd w:id="20"/>
    <w:bookmarkStart w:name="z27" w:id="21"/>
    <w:p>
      <w:pPr>
        <w:spacing w:after="0"/>
        <w:ind w:left="0"/>
        <w:jc w:val="both"/>
      </w:pPr>
      <w:r>
        <w:rPr>
          <w:rFonts w:ascii="Times New Roman"/>
          <w:b w:val="false"/>
          <w:i w:val="false"/>
          <w:color w:val="000000"/>
          <w:sz w:val="28"/>
        </w:rPr>
        <w:t>
      бөлімі" мемлекеттік мекемесінің</w:t>
      </w:r>
    </w:p>
    <w:bookmarkEnd w:id="21"/>
    <w:bookmarkStart w:name="z28" w:id="22"/>
    <w:p>
      <w:pPr>
        <w:spacing w:after="0"/>
        <w:ind w:left="0"/>
        <w:jc w:val="both"/>
      </w:pPr>
      <w:r>
        <w:rPr>
          <w:rFonts w:ascii="Times New Roman"/>
          <w:b w:val="false"/>
          <w:i w:val="false"/>
          <w:color w:val="000000"/>
          <w:sz w:val="28"/>
        </w:rPr>
        <w:t>
      басшысы</w:t>
      </w:r>
    </w:p>
    <w:bookmarkEnd w:id="22"/>
    <w:bookmarkStart w:name="z29" w:id="23"/>
    <w:p>
      <w:pPr>
        <w:spacing w:after="0"/>
        <w:ind w:left="0"/>
        <w:jc w:val="both"/>
      </w:pPr>
      <w:r>
        <w:rPr>
          <w:rFonts w:ascii="Times New Roman"/>
          <w:b w:val="false"/>
          <w:i w:val="false"/>
          <w:color w:val="000000"/>
          <w:sz w:val="28"/>
        </w:rPr>
        <w:t>
      ________________ С. Хабалкина</w:t>
      </w:r>
    </w:p>
    <w:bookmarkEnd w:id="23"/>
    <w:bookmarkStart w:name="z30" w:id="24"/>
    <w:p>
      <w:pPr>
        <w:spacing w:after="0"/>
        <w:ind w:left="0"/>
        <w:jc w:val="both"/>
      </w:pPr>
      <w:r>
        <w:rPr>
          <w:rFonts w:ascii="Times New Roman"/>
          <w:b w:val="false"/>
          <w:i w:val="false"/>
          <w:color w:val="000000"/>
          <w:sz w:val="28"/>
        </w:rPr>
        <w:t>
      2017 жылғы 11 мамыр</w:t>
      </w:r>
    </w:p>
    <w:bookmarkEnd w:id="24"/>
    <w:bookmarkStart w:name="z31" w:id="25"/>
    <w:p>
      <w:pPr>
        <w:spacing w:after="0"/>
        <w:ind w:left="0"/>
        <w:jc w:val="both"/>
      </w:pPr>
      <w:r>
        <w:rPr>
          <w:rFonts w:ascii="Times New Roman"/>
          <w:b w:val="false"/>
          <w:i w:val="false"/>
          <w:color w:val="000000"/>
          <w:sz w:val="28"/>
        </w:rPr>
        <w:t>
      "КЕЛІСІЛДІ"</w:t>
      </w:r>
    </w:p>
    <w:bookmarkEnd w:id="25"/>
    <w:bookmarkStart w:name="z32" w:id="26"/>
    <w:p>
      <w:pPr>
        <w:spacing w:after="0"/>
        <w:ind w:left="0"/>
        <w:jc w:val="both"/>
      </w:pPr>
      <w:r>
        <w:rPr>
          <w:rFonts w:ascii="Times New Roman"/>
          <w:b w:val="false"/>
          <w:i w:val="false"/>
          <w:color w:val="000000"/>
          <w:sz w:val="28"/>
        </w:rPr>
        <w:t>
      "Меңдіқара ауданының экономика</w:t>
      </w:r>
    </w:p>
    <w:bookmarkEnd w:id="26"/>
    <w:bookmarkStart w:name="z33" w:id="27"/>
    <w:p>
      <w:pPr>
        <w:spacing w:after="0"/>
        <w:ind w:left="0"/>
        <w:jc w:val="both"/>
      </w:pPr>
      <w:r>
        <w:rPr>
          <w:rFonts w:ascii="Times New Roman"/>
          <w:b w:val="false"/>
          <w:i w:val="false"/>
          <w:color w:val="000000"/>
          <w:sz w:val="28"/>
        </w:rPr>
        <w:t>
      және бюджеттік жоспарлау бөлімі"</w:t>
      </w:r>
    </w:p>
    <w:bookmarkEnd w:id="27"/>
    <w:bookmarkStart w:name="z34" w:id="28"/>
    <w:p>
      <w:pPr>
        <w:spacing w:after="0"/>
        <w:ind w:left="0"/>
        <w:jc w:val="both"/>
      </w:pPr>
      <w:r>
        <w:rPr>
          <w:rFonts w:ascii="Times New Roman"/>
          <w:b w:val="false"/>
          <w:i w:val="false"/>
          <w:color w:val="000000"/>
          <w:sz w:val="28"/>
        </w:rPr>
        <w:t>
      мемлекеттік мекемесінің басшысы</w:t>
      </w:r>
    </w:p>
    <w:bookmarkEnd w:id="28"/>
    <w:bookmarkStart w:name="z35" w:id="29"/>
    <w:p>
      <w:pPr>
        <w:spacing w:after="0"/>
        <w:ind w:left="0"/>
        <w:jc w:val="both"/>
      </w:pPr>
      <w:r>
        <w:rPr>
          <w:rFonts w:ascii="Times New Roman"/>
          <w:b w:val="false"/>
          <w:i w:val="false"/>
          <w:color w:val="000000"/>
          <w:sz w:val="28"/>
        </w:rPr>
        <w:t>
      ________________ Н. Тимашова</w:t>
      </w:r>
    </w:p>
    <w:bookmarkEnd w:id="29"/>
    <w:bookmarkStart w:name="z36" w:id="30"/>
    <w:p>
      <w:pPr>
        <w:spacing w:after="0"/>
        <w:ind w:left="0"/>
        <w:jc w:val="both"/>
      </w:pPr>
      <w:r>
        <w:rPr>
          <w:rFonts w:ascii="Times New Roman"/>
          <w:b w:val="false"/>
          <w:i w:val="false"/>
          <w:color w:val="000000"/>
          <w:sz w:val="28"/>
        </w:rPr>
        <w:t>
      2017 жылғы 11 мамыр</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11 мамырдағы</w:t>
            </w:r>
            <w:r>
              <w:br/>
            </w:r>
            <w:r>
              <w:rPr>
                <w:rFonts w:ascii="Times New Roman"/>
                <w:b w:val="false"/>
                <w:i w:val="false"/>
                <w:color w:val="000000"/>
                <w:sz w:val="20"/>
              </w:rPr>
              <w:t>№ 103 шешіміне 1- 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68 шешіміне 1- қосымша</w:t>
            </w:r>
          </w:p>
        </w:tc>
      </w:tr>
    </w:tbl>
    <w:bookmarkStart w:name="z39" w:id="31"/>
    <w:p>
      <w:pPr>
        <w:spacing w:after="0"/>
        <w:ind w:left="0"/>
        <w:jc w:val="left"/>
      </w:pPr>
      <w:r>
        <w:rPr>
          <w:rFonts w:ascii="Times New Roman"/>
          <w:b/>
          <w:i w:val="false"/>
          <w:color w:val="000000"/>
        </w:rPr>
        <w:t xml:space="preserve"> Меңдіқара ауданының 2017 жылға арналған аудандық бюджеті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826"/>
        <w:gridCol w:w="1122"/>
        <w:gridCol w:w="1123"/>
        <w:gridCol w:w="5657"/>
        <w:gridCol w:w="27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2"/>
          <w:p>
            <w:pPr>
              <w:spacing w:after="20"/>
              <w:ind w:left="20"/>
              <w:jc w:val="both"/>
            </w:pPr>
            <w:r>
              <w:rPr>
                <w:rFonts w:ascii="Times New Roman"/>
                <w:b w:val="false"/>
                <w:i w:val="false"/>
                <w:color w:val="000000"/>
                <w:sz w:val="20"/>
              </w:rPr>
              <w:t>
Санаты</w:t>
            </w:r>
          </w:p>
          <w:bookmarkEnd w:id="32"/>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3"/>
          <w:p>
            <w:pPr>
              <w:spacing w:after="20"/>
              <w:ind w:left="20"/>
              <w:jc w:val="both"/>
            </w:pPr>
            <w:r>
              <w:rPr>
                <w:rFonts w:ascii="Times New Roman"/>
                <w:b w:val="false"/>
                <w:i w:val="false"/>
                <w:color w:val="000000"/>
                <w:sz w:val="20"/>
              </w:rPr>
              <w:t>
1</w:t>
            </w:r>
          </w:p>
          <w:bookmarkEnd w:id="33"/>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3191219,2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4"/>
          <w:p>
            <w:pPr>
              <w:spacing w:after="20"/>
              <w:ind w:left="20"/>
              <w:jc w:val="both"/>
            </w:pPr>
            <w:r>
              <w:rPr>
                <w:rFonts w:ascii="Times New Roman"/>
                <w:b w:val="false"/>
                <w:i w:val="false"/>
                <w:color w:val="000000"/>
                <w:sz w:val="20"/>
              </w:rPr>
              <w:t>
1</w:t>
            </w:r>
          </w:p>
          <w:bookmarkEnd w:id="34"/>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618095,0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5"/>
          <w:p>
            <w:pPr>
              <w:spacing w:after="20"/>
              <w:ind w:left="20"/>
              <w:jc w:val="both"/>
            </w:pPr>
            <w:r>
              <w:rPr>
                <w:rFonts w:ascii="Times New Roman"/>
                <w:b w:val="false"/>
                <w:i w:val="false"/>
                <w:color w:val="000000"/>
                <w:sz w:val="20"/>
              </w:rPr>
              <w:t>
1</w:t>
            </w:r>
          </w:p>
          <w:bookmarkEnd w:id="35"/>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275243,0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6"/>
          <w:p>
            <w:pPr>
              <w:spacing w:after="20"/>
              <w:ind w:left="20"/>
              <w:jc w:val="both"/>
            </w:pPr>
            <w:r>
              <w:rPr>
                <w:rFonts w:ascii="Times New Roman"/>
                <w:b w:val="false"/>
                <w:i w:val="false"/>
                <w:color w:val="000000"/>
                <w:sz w:val="20"/>
              </w:rPr>
              <w:t>
1</w:t>
            </w:r>
          </w:p>
          <w:bookmarkEnd w:id="36"/>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185402,0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7"/>
          <w:p>
            <w:pPr>
              <w:spacing w:after="20"/>
              <w:ind w:left="20"/>
              <w:jc w:val="both"/>
            </w:pPr>
            <w:r>
              <w:rPr>
                <w:rFonts w:ascii="Times New Roman"/>
                <w:b w:val="false"/>
                <w:i w:val="false"/>
                <w:color w:val="000000"/>
                <w:sz w:val="20"/>
              </w:rPr>
              <w:t>
1</w:t>
            </w:r>
          </w:p>
          <w:bookmarkEnd w:id="37"/>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88573,0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8"/>
          <w:p>
            <w:pPr>
              <w:spacing w:after="20"/>
              <w:ind w:left="20"/>
              <w:jc w:val="both"/>
            </w:pPr>
            <w:r>
              <w:rPr>
                <w:rFonts w:ascii="Times New Roman"/>
                <w:b w:val="false"/>
                <w:i w:val="false"/>
                <w:color w:val="000000"/>
                <w:sz w:val="20"/>
              </w:rPr>
              <w:t>
1</w:t>
            </w:r>
          </w:p>
          <w:bookmarkEnd w:id="38"/>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9"/>
          <w:p>
            <w:pPr>
              <w:spacing w:after="20"/>
              <w:ind w:left="20"/>
              <w:jc w:val="both"/>
            </w:pPr>
            <w:r>
              <w:rPr>
                <w:rFonts w:ascii="Times New Roman"/>
                <w:b w:val="false"/>
                <w:i w:val="false"/>
                <w:color w:val="000000"/>
                <w:sz w:val="20"/>
              </w:rPr>
              <w:t>
1</w:t>
            </w:r>
          </w:p>
          <w:bookmarkEnd w:id="39"/>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0"/>
          <w:p>
            <w:pPr>
              <w:spacing w:after="20"/>
              <w:ind w:left="20"/>
              <w:jc w:val="both"/>
            </w:pPr>
            <w:r>
              <w:rPr>
                <w:rFonts w:ascii="Times New Roman"/>
                <w:b w:val="false"/>
                <w:i w:val="false"/>
                <w:color w:val="000000"/>
                <w:sz w:val="20"/>
              </w:rPr>
              <w:t>
1</w:t>
            </w:r>
          </w:p>
          <w:bookmarkEnd w:id="40"/>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1"/>
          <w:p>
            <w:pPr>
              <w:spacing w:after="20"/>
              <w:ind w:left="20"/>
              <w:jc w:val="both"/>
            </w:pPr>
            <w:r>
              <w:rPr>
                <w:rFonts w:ascii="Times New Roman"/>
                <w:b w:val="false"/>
                <w:i w:val="false"/>
                <w:color w:val="000000"/>
                <w:sz w:val="20"/>
              </w:rPr>
              <w:t>
1</w:t>
            </w:r>
          </w:p>
          <w:bookmarkEnd w:id="41"/>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2"/>
          <w:p>
            <w:pPr>
              <w:spacing w:after="20"/>
              <w:ind w:left="20"/>
              <w:jc w:val="both"/>
            </w:pPr>
            <w:r>
              <w:rPr>
                <w:rFonts w:ascii="Times New Roman"/>
                <w:b w:val="false"/>
                <w:i w:val="false"/>
                <w:color w:val="000000"/>
                <w:sz w:val="20"/>
              </w:rPr>
              <w:t>
1</w:t>
            </w:r>
          </w:p>
          <w:bookmarkEnd w:id="42"/>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64836,0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3"/>
          <w:p>
            <w:pPr>
              <w:spacing w:after="20"/>
              <w:ind w:left="20"/>
              <w:jc w:val="both"/>
            </w:pPr>
            <w:r>
              <w:rPr>
                <w:rFonts w:ascii="Times New Roman"/>
                <w:b w:val="false"/>
                <w:i w:val="false"/>
                <w:color w:val="000000"/>
                <w:sz w:val="20"/>
              </w:rPr>
              <w:t>
1</w:t>
            </w:r>
          </w:p>
          <w:bookmarkEnd w:id="43"/>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4"/>
          <w:p>
            <w:pPr>
              <w:spacing w:after="20"/>
              <w:ind w:left="20"/>
              <w:jc w:val="both"/>
            </w:pPr>
            <w:r>
              <w:rPr>
                <w:rFonts w:ascii="Times New Roman"/>
                <w:b w:val="false"/>
                <w:i w:val="false"/>
                <w:color w:val="000000"/>
                <w:sz w:val="20"/>
              </w:rPr>
              <w:t>
1</w:t>
            </w:r>
          </w:p>
          <w:bookmarkEnd w:id="44"/>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5"/>
          <w:p>
            <w:pPr>
              <w:spacing w:after="20"/>
              <w:ind w:left="20"/>
              <w:jc w:val="both"/>
            </w:pPr>
            <w:r>
              <w:rPr>
                <w:rFonts w:ascii="Times New Roman"/>
                <w:b w:val="false"/>
                <w:i w:val="false"/>
                <w:color w:val="000000"/>
                <w:sz w:val="20"/>
              </w:rPr>
              <w:t>
1</w:t>
            </w:r>
          </w:p>
          <w:bookmarkEnd w:id="45"/>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6"/>
          <w:p>
            <w:pPr>
              <w:spacing w:after="20"/>
              <w:ind w:left="20"/>
              <w:jc w:val="both"/>
            </w:pPr>
            <w:r>
              <w:rPr>
                <w:rFonts w:ascii="Times New Roman"/>
                <w:b w:val="false"/>
                <w:i w:val="false"/>
                <w:color w:val="000000"/>
                <w:sz w:val="20"/>
              </w:rPr>
              <w:t>
1</w:t>
            </w:r>
          </w:p>
          <w:bookmarkEnd w:id="46"/>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7"/>
          <w:p>
            <w:pPr>
              <w:spacing w:after="20"/>
              <w:ind w:left="20"/>
              <w:jc w:val="both"/>
            </w:pPr>
            <w:r>
              <w:rPr>
                <w:rFonts w:ascii="Times New Roman"/>
                <w:b w:val="false"/>
                <w:i w:val="false"/>
                <w:color w:val="000000"/>
                <w:sz w:val="20"/>
              </w:rPr>
              <w:t>
1</w:t>
            </w:r>
          </w:p>
          <w:bookmarkEnd w:id="47"/>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8"/>
          <w:p>
            <w:pPr>
              <w:spacing w:after="20"/>
              <w:ind w:left="20"/>
              <w:jc w:val="both"/>
            </w:pPr>
            <w:r>
              <w:rPr>
                <w:rFonts w:ascii="Times New Roman"/>
                <w:b w:val="false"/>
                <w:i w:val="false"/>
                <w:color w:val="000000"/>
                <w:sz w:val="20"/>
              </w:rPr>
              <w:t>
2</w:t>
            </w:r>
          </w:p>
          <w:bookmarkEnd w:id="48"/>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9"/>
          <w:p>
            <w:pPr>
              <w:spacing w:after="20"/>
              <w:ind w:left="20"/>
              <w:jc w:val="both"/>
            </w:pPr>
            <w:r>
              <w:rPr>
                <w:rFonts w:ascii="Times New Roman"/>
                <w:b w:val="false"/>
                <w:i w:val="false"/>
                <w:color w:val="000000"/>
                <w:sz w:val="20"/>
              </w:rPr>
              <w:t>
2</w:t>
            </w:r>
          </w:p>
          <w:bookmarkEnd w:id="49"/>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0"/>
          <w:p>
            <w:pPr>
              <w:spacing w:after="20"/>
              <w:ind w:left="20"/>
              <w:jc w:val="both"/>
            </w:pPr>
            <w:r>
              <w:rPr>
                <w:rFonts w:ascii="Times New Roman"/>
                <w:b w:val="false"/>
                <w:i w:val="false"/>
                <w:color w:val="000000"/>
                <w:sz w:val="20"/>
              </w:rPr>
              <w:t>
2</w:t>
            </w:r>
          </w:p>
          <w:bookmarkEnd w:id="50"/>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1"/>
          <w:p>
            <w:pPr>
              <w:spacing w:after="20"/>
              <w:ind w:left="20"/>
              <w:jc w:val="both"/>
            </w:pPr>
            <w:r>
              <w:rPr>
                <w:rFonts w:ascii="Times New Roman"/>
                <w:b w:val="false"/>
                <w:i w:val="false"/>
                <w:color w:val="000000"/>
                <w:sz w:val="20"/>
              </w:rPr>
              <w:t>
2</w:t>
            </w:r>
          </w:p>
          <w:bookmarkEnd w:id="51"/>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2"/>
          <w:p>
            <w:pPr>
              <w:spacing w:after="20"/>
              <w:ind w:left="20"/>
              <w:jc w:val="both"/>
            </w:pPr>
            <w:r>
              <w:rPr>
                <w:rFonts w:ascii="Times New Roman"/>
                <w:b w:val="false"/>
                <w:i w:val="false"/>
                <w:color w:val="000000"/>
                <w:sz w:val="20"/>
              </w:rPr>
              <w:t>
2</w:t>
            </w:r>
          </w:p>
          <w:bookmarkEnd w:id="52"/>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3"/>
          <w:p>
            <w:pPr>
              <w:spacing w:after="20"/>
              <w:ind w:left="20"/>
              <w:jc w:val="both"/>
            </w:pPr>
            <w:r>
              <w:rPr>
                <w:rFonts w:ascii="Times New Roman"/>
                <w:b w:val="false"/>
                <w:i w:val="false"/>
                <w:color w:val="000000"/>
                <w:sz w:val="20"/>
              </w:rPr>
              <w:t>
2</w:t>
            </w:r>
          </w:p>
          <w:bookmarkEnd w:id="53"/>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4"/>
          <w:p>
            <w:pPr>
              <w:spacing w:after="20"/>
              <w:ind w:left="20"/>
              <w:jc w:val="both"/>
            </w:pPr>
            <w:r>
              <w:rPr>
                <w:rFonts w:ascii="Times New Roman"/>
                <w:b w:val="false"/>
                <w:i w:val="false"/>
                <w:color w:val="000000"/>
                <w:sz w:val="20"/>
              </w:rPr>
              <w:t>
2</w:t>
            </w:r>
          </w:p>
          <w:bookmarkEnd w:id="54"/>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5"/>
          <w:p>
            <w:pPr>
              <w:spacing w:after="20"/>
              <w:ind w:left="20"/>
              <w:jc w:val="both"/>
            </w:pPr>
            <w:r>
              <w:rPr>
                <w:rFonts w:ascii="Times New Roman"/>
                <w:b w:val="false"/>
                <w:i w:val="false"/>
                <w:color w:val="000000"/>
                <w:sz w:val="20"/>
              </w:rPr>
              <w:t>
2</w:t>
            </w:r>
          </w:p>
          <w:bookmarkEnd w:id="55"/>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6"/>
          <w:p>
            <w:pPr>
              <w:spacing w:after="20"/>
              <w:ind w:left="20"/>
              <w:jc w:val="both"/>
            </w:pPr>
            <w:r>
              <w:rPr>
                <w:rFonts w:ascii="Times New Roman"/>
                <w:b w:val="false"/>
                <w:i w:val="false"/>
                <w:color w:val="000000"/>
                <w:sz w:val="20"/>
              </w:rPr>
              <w:t>
3</w:t>
            </w:r>
          </w:p>
          <w:bookmarkEnd w:id="56"/>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7"/>
          <w:p>
            <w:pPr>
              <w:spacing w:after="20"/>
              <w:ind w:left="20"/>
              <w:jc w:val="both"/>
            </w:pPr>
            <w:r>
              <w:rPr>
                <w:rFonts w:ascii="Times New Roman"/>
                <w:b w:val="false"/>
                <w:i w:val="false"/>
                <w:color w:val="000000"/>
                <w:sz w:val="20"/>
              </w:rPr>
              <w:t>
3</w:t>
            </w:r>
          </w:p>
          <w:bookmarkEnd w:id="57"/>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8"/>
          <w:p>
            <w:pPr>
              <w:spacing w:after="20"/>
              <w:ind w:left="20"/>
              <w:jc w:val="both"/>
            </w:pPr>
            <w:r>
              <w:rPr>
                <w:rFonts w:ascii="Times New Roman"/>
                <w:b w:val="false"/>
                <w:i w:val="false"/>
                <w:color w:val="000000"/>
                <w:sz w:val="20"/>
              </w:rPr>
              <w:t>
3</w:t>
            </w:r>
          </w:p>
          <w:bookmarkEnd w:id="58"/>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9"/>
          <w:p>
            <w:pPr>
              <w:spacing w:after="20"/>
              <w:ind w:left="20"/>
              <w:jc w:val="both"/>
            </w:pPr>
            <w:r>
              <w:rPr>
                <w:rFonts w:ascii="Times New Roman"/>
                <w:b w:val="false"/>
                <w:i w:val="false"/>
                <w:color w:val="000000"/>
                <w:sz w:val="20"/>
              </w:rPr>
              <w:t>
3</w:t>
            </w:r>
          </w:p>
          <w:bookmarkEnd w:id="59"/>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0"/>
          <w:p>
            <w:pPr>
              <w:spacing w:after="20"/>
              <w:ind w:left="20"/>
              <w:jc w:val="both"/>
            </w:pPr>
            <w:r>
              <w:rPr>
                <w:rFonts w:ascii="Times New Roman"/>
                <w:b w:val="false"/>
                <w:i w:val="false"/>
                <w:color w:val="000000"/>
                <w:sz w:val="20"/>
              </w:rPr>
              <w:t>
3</w:t>
            </w:r>
          </w:p>
          <w:bookmarkEnd w:id="60"/>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1"/>
          <w:p>
            <w:pPr>
              <w:spacing w:after="20"/>
              <w:ind w:left="20"/>
              <w:jc w:val="both"/>
            </w:pPr>
            <w:r>
              <w:rPr>
                <w:rFonts w:ascii="Times New Roman"/>
                <w:b w:val="false"/>
                <w:i w:val="false"/>
                <w:color w:val="000000"/>
                <w:sz w:val="20"/>
              </w:rPr>
              <w:t>
4</w:t>
            </w:r>
          </w:p>
          <w:bookmarkEnd w:id="61"/>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2546471,2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2"/>
          <w:p>
            <w:pPr>
              <w:spacing w:after="20"/>
              <w:ind w:left="20"/>
              <w:jc w:val="both"/>
            </w:pPr>
            <w:r>
              <w:rPr>
                <w:rFonts w:ascii="Times New Roman"/>
                <w:b w:val="false"/>
                <w:i w:val="false"/>
                <w:color w:val="000000"/>
                <w:sz w:val="20"/>
              </w:rPr>
              <w:t>
4</w:t>
            </w:r>
          </w:p>
          <w:bookmarkEnd w:id="62"/>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2546471,2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3"/>
          <w:p>
            <w:pPr>
              <w:spacing w:after="20"/>
              <w:ind w:left="20"/>
              <w:jc w:val="both"/>
            </w:pPr>
            <w:r>
              <w:rPr>
                <w:rFonts w:ascii="Times New Roman"/>
                <w:b w:val="false"/>
                <w:i w:val="false"/>
                <w:color w:val="000000"/>
                <w:sz w:val="20"/>
              </w:rPr>
              <w:t>
4</w:t>
            </w:r>
          </w:p>
          <w:bookmarkEnd w:id="63"/>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2546471,2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4"/>
          <w:p>
            <w:pPr>
              <w:spacing w:after="20"/>
              <w:ind w:left="20"/>
              <w:jc w:val="both"/>
            </w:pPr>
            <w:r>
              <w:rPr>
                <w:rFonts w:ascii="Times New Roman"/>
                <w:b w:val="false"/>
                <w:i w:val="false"/>
                <w:color w:val="000000"/>
                <w:sz w:val="20"/>
              </w:rPr>
              <w:t>
Функционалдық топ</w:t>
            </w:r>
          </w:p>
          <w:bookmarkEnd w:id="64"/>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5"/>
          <w:p>
            <w:pPr>
              <w:spacing w:after="20"/>
              <w:ind w:left="20"/>
              <w:jc w:val="both"/>
            </w:pPr>
            <w:r>
              <w:rPr>
                <w:rFonts w:ascii="Times New Roman"/>
                <w:b w:val="false"/>
                <w:i w:val="false"/>
                <w:color w:val="000000"/>
                <w:sz w:val="20"/>
              </w:rPr>
              <w:t>
1</w:t>
            </w:r>
          </w:p>
          <w:bookmarkEnd w:id="65"/>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Шығындар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3244299,7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6"/>
          <w:p>
            <w:pPr>
              <w:spacing w:after="20"/>
              <w:ind w:left="20"/>
              <w:jc w:val="both"/>
            </w:pPr>
            <w:r>
              <w:rPr>
                <w:rFonts w:ascii="Times New Roman"/>
                <w:b w:val="false"/>
                <w:i w:val="false"/>
                <w:color w:val="000000"/>
                <w:sz w:val="20"/>
              </w:rPr>
              <w:t>
01</w:t>
            </w:r>
          </w:p>
          <w:bookmarkEnd w:id="66"/>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326481,0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257008,0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78055,0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77145,0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162940,0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қаланың, кент, ауыл, ауылдық округ әкімінің қызметін қамтамасыз ету жөніндегі қызметтер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148814,0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қызмет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қөлігі және автомобиль жолдары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67"/>
          <w:p>
            <w:pPr>
              <w:spacing w:after="20"/>
              <w:ind w:left="20"/>
              <w:jc w:val="both"/>
            </w:pPr>
            <w:r>
              <w:rPr>
                <w:rFonts w:ascii="Times New Roman"/>
                <w:b w:val="false"/>
                <w:i w:val="false"/>
                <w:color w:val="000000"/>
                <w:sz w:val="20"/>
              </w:rPr>
              <w:t>
02</w:t>
            </w:r>
          </w:p>
          <w:bookmarkEnd w:id="67"/>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68"/>
          <w:p>
            <w:pPr>
              <w:spacing w:after="20"/>
              <w:ind w:left="20"/>
              <w:jc w:val="both"/>
            </w:pPr>
            <w:r>
              <w:rPr>
                <w:rFonts w:ascii="Times New Roman"/>
                <w:b w:val="false"/>
                <w:i w:val="false"/>
                <w:color w:val="000000"/>
                <w:sz w:val="20"/>
              </w:rPr>
              <w:t>
04</w:t>
            </w:r>
          </w:p>
          <w:bookmarkEnd w:id="68"/>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1848435,4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141926,8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89073,8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89073,8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52853,0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52853,0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1647359,0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1614056,0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1560614,0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53442,0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59149,6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59149,6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білім беру саласындағы мемлекеттік саясатты іске асыру жөніндегі қызметтер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28062,6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69"/>
          <w:p>
            <w:pPr>
              <w:spacing w:after="20"/>
              <w:ind w:left="20"/>
              <w:jc w:val="both"/>
            </w:pPr>
            <w:r>
              <w:rPr>
                <w:rFonts w:ascii="Times New Roman"/>
                <w:b w:val="false"/>
                <w:i w:val="false"/>
                <w:color w:val="000000"/>
                <w:sz w:val="20"/>
              </w:rPr>
              <w:t>
06</w:t>
            </w:r>
          </w:p>
          <w:bookmarkEnd w:id="69"/>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160583,0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жасқа дейінгі балаларға мемлекеттік жәрдемақылар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113989,0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113989,0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әлеуметтік қамтамасыз ету салаларындағы өзге де қызметтер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70"/>
          <w:p>
            <w:pPr>
              <w:spacing w:after="20"/>
              <w:ind w:left="20"/>
              <w:jc w:val="both"/>
            </w:pPr>
            <w:r>
              <w:rPr>
                <w:rFonts w:ascii="Times New Roman"/>
                <w:b w:val="false"/>
                <w:i w:val="false"/>
                <w:color w:val="000000"/>
                <w:sz w:val="20"/>
              </w:rPr>
              <w:t>
07</w:t>
            </w:r>
          </w:p>
          <w:bookmarkEnd w:id="70"/>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518860,8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142891,6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11276,6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ұймдастыру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11276,6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131615,0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131615,0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375969,2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375969,2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375969,2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71"/>
          <w:p>
            <w:pPr>
              <w:spacing w:after="20"/>
              <w:ind w:left="20"/>
              <w:jc w:val="both"/>
            </w:pPr>
            <w:r>
              <w:rPr>
                <w:rFonts w:ascii="Times New Roman"/>
                <w:b w:val="false"/>
                <w:i w:val="false"/>
                <w:color w:val="000000"/>
                <w:sz w:val="20"/>
              </w:rPr>
              <w:t>
08</w:t>
            </w:r>
          </w:p>
          <w:bookmarkEnd w:id="71"/>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169025,0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67369,0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63369,0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кітапханалардың жұмыс істеуі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кеңістікті ұйымдастыру жөніндегі өзге де қызметтер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және мәдениетті дамыту саласындағы мемлекеттік саясатты іске асыру жөніндегі қызметтер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72"/>
          <w:p>
            <w:pPr>
              <w:spacing w:after="20"/>
              <w:ind w:left="20"/>
              <w:jc w:val="both"/>
            </w:pPr>
            <w:r>
              <w:rPr>
                <w:rFonts w:ascii="Times New Roman"/>
                <w:b w:val="false"/>
                <w:i w:val="false"/>
                <w:color w:val="000000"/>
                <w:sz w:val="20"/>
              </w:rPr>
              <w:t>
10</w:t>
            </w:r>
          </w:p>
          <w:bookmarkEnd w:id="72"/>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99166,0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83338,0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73"/>
          <w:p>
            <w:pPr>
              <w:spacing w:after="20"/>
              <w:ind w:left="20"/>
              <w:jc w:val="both"/>
            </w:pPr>
            <w:r>
              <w:rPr>
                <w:rFonts w:ascii="Times New Roman"/>
                <w:b w:val="false"/>
                <w:i w:val="false"/>
                <w:color w:val="000000"/>
                <w:sz w:val="20"/>
              </w:rPr>
              <w:t>
11</w:t>
            </w:r>
          </w:p>
          <w:bookmarkEnd w:id="73"/>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74"/>
          <w:p>
            <w:pPr>
              <w:spacing w:after="20"/>
              <w:ind w:left="20"/>
              <w:jc w:val="both"/>
            </w:pPr>
            <w:r>
              <w:rPr>
                <w:rFonts w:ascii="Times New Roman"/>
                <w:b w:val="false"/>
                <w:i w:val="false"/>
                <w:color w:val="000000"/>
                <w:sz w:val="20"/>
              </w:rPr>
              <w:t>
12</w:t>
            </w:r>
          </w:p>
          <w:bookmarkEnd w:id="74"/>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75"/>
          <w:p>
            <w:pPr>
              <w:spacing w:after="20"/>
              <w:ind w:left="20"/>
              <w:jc w:val="both"/>
            </w:pPr>
            <w:r>
              <w:rPr>
                <w:rFonts w:ascii="Times New Roman"/>
                <w:b w:val="false"/>
                <w:i w:val="false"/>
                <w:color w:val="000000"/>
                <w:sz w:val="20"/>
              </w:rPr>
              <w:t>
13</w:t>
            </w:r>
          </w:p>
          <w:bookmarkEnd w:id="75"/>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76"/>
          <w:p>
            <w:pPr>
              <w:spacing w:after="20"/>
              <w:ind w:left="20"/>
              <w:jc w:val="both"/>
            </w:pPr>
            <w:r>
              <w:rPr>
                <w:rFonts w:ascii="Times New Roman"/>
                <w:b w:val="false"/>
                <w:i w:val="false"/>
                <w:color w:val="000000"/>
                <w:sz w:val="20"/>
              </w:rPr>
              <w:t>
15</w:t>
            </w:r>
          </w:p>
          <w:bookmarkEnd w:id="76"/>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54465,5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54465,5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54465,5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10687,2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қайрату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77"/>
          <w:p>
            <w:pPr>
              <w:spacing w:after="20"/>
              <w:ind w:left="20"/>
              <w:jc w:val="both"/>
            </w:pPr>
            <w:r>
              <w:rPr>
                <w:rFonts w:ascii="Times New Roman"/>
                <w:b w:val="false"/>
                <w:i w:val="false"/>
                <w:color w:val="000000"/>
                <w:sz w:val="20"/>
              </w:rPr>
              <w:t>
10</w:t>
            </w:r>
          </w:p>
          <w:bookmarkEnd w:id="77"/>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78"/>
          <w:p>
            <w:pPr>
              <w:spacing w:after="20"/>
              <w:ind w:left="20"/>
              <w:jc w:val="both"/>
            </w:pPr>
            <w:r>
              <w:rPr>
                <w:rFonts w:ascii="Times New Roman"/>
                <w:b w:val="false"/>
                <w:i w:val="false"/>
                <w:color w:val="000000"/>
                <w:sz w:val="20"/>
              </w:rPr>
              <w:t>
05</w:t>
            </w:r>
          </w:p>
          <w:bookmarkEnd w:id="78"/>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-82837,5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82837,5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79"/>
          <w:p>
            <w:pPr>
              <w:spacing w:after="20"/>
              <w:ind w:left="20"/>
              <w:jc w:val="both"/>
            </w:pPr>
            <w:r>
              <w:rPr>
                <w:rFonts w:ascii="Times New Roman"/>
                <w:b w:val="false"/>
                <w:i w:val="false"/>
                <w:color w:val="000000"/>
                <w:sz w:val="20"/>
              </w:rPr>
              <w:t>
07</w:t>
            </w:r>
          </w:p>
          <w:bookmarkEnd w:id="79"/>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80"/>
          <w:p>
            <w:pPr>
              <w:spacing w:after="20"/>
              <w:ind w:left="20"/>
              <w:jc w:val="both"/>
            </w:pPr>
            <w:r>
              <w:rPr>
                <w:rFonts w:ascii="Times New Roman"/>
                <w:b w:val="false"/>
                <w:i w:val="false"/>
                <w:color w:val="000000"/>
                <w:sz w:val="20"/>
              </w:rPr>
              <w:t>
16</w:t>
            </w:r>
          </w:p>
          <w:bookmarkEnd w:id="80"/>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81"/>
          <w:p>
            <w:pPr>
              <w:spacing w:after="20"/>
              <w:ind w:left="20"/>
              <w:jc w:val="both"/>
            </w:pPr>
            <w:r>
              <w:rPr>
                <w:rFonts w:ascii="Times New Roman"/>
                <w:b w:val="false"/>
                <w:i w:val="false"/>
                <w:color w:val="000000"/>
                <w:sz w:val="20"/>
              </w:rPr>
              <w:t>
08</w:t>
            </w:r>
          </w:p>
          <w:bookmarkEnd w:id="81"/>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53080,5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53080,5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53080,5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11 мамырдағы</w:t>
            </w:r>
            <w:r>
              <w:br/>
            </w:r>
            <w:r>
              <w:rPr>
                <w:rFonts w:ascii="Times New Roman"/>
                <w:b w:val="false"/>
                <w:i w:val="false"/>
                <w:color w:val="000000"/>
                <w:sz w:val="20"/>
              </w:rPr>
              <w:t>№ 103 шешіміне 2- 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68 шешіміне 4- қосымша</w:t>
            </w:r>
          </w:p>
        </w:tc>
      </w:tr>
    </w:tbl>
    <w:bookmarkStart w:name="z264" w:id="82"/>
    <w:p>
      <w:pPr>
        <w:spacing w:after="0"/>
        <w:ind w:left="0"/>
        <w:jc w:val="left"/>
      </w:pPr>
      <w:r>
        <w:rPr>
          <w:rFonts w:ascii="Times New Roman"/>
          <w:b/>
          <w:i w:val="false"/>
          <w:color w:val="000000"/>
        </w:rPr>
        <w:t xml:space="preserve"> 2017 жылға арналған Боровское ауылы және ауылдық округтердің бюджеттік бағдарламаларының тізбесі</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1033"/>
        <w:gridCol w:w="1403"/>
        <w:gridCol w:w="1403"/>
        <w:gridCol w:w="4363"/>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83"/>
          <w:p>
            <w:pPr>
              <w:spacing w:after="20"/>
              <w:ind w:left="20"/>
              <w:jc w:val="both"/>
            </w:pPr>
            <w:r>
              <w:rPr>
                <w:rFonts w:ascii="Times New Roman"/>
                <w:b w:val="false"/>
                <w:i w:val="false"/>
                <w:color w:val="000000"/>
                <w:sz w:val="20"/>
              </w:rPr>
              <w:t>
Функционалдық топ</w:t>
            </w:r>
          </w:p>
          <w:bookmarkEnd w:id="83"/>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84"/>
          <w:p>
            <w:pPr>
              <w:spacing w:after="20"/>
              <w:ind w:left="20"/>
              <w:jc w:val="both"/>
            </w:pPr>
            <w:r>
              <w:rPr>
                <w:rFonts w:ascii="Times New Roman"/>
                <w:b w:val="false"/>
                <w:i w:val="false"/>
                <w:color w:val="000000"/>
                <w:sz w:val="20"/>
              </w:rPr>
              <w:t>
1</w:t>
            </w:r>
          </w:p>
          <w:bookmarkEnd w:id="84"/>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85"/>
          <w:p>
            <w:pPr>
              <w:spacing w:after="20"/>
              <w:ind w:left="20"/>
              <w:jc w:val="both"/>
            </w:pPr>
            <w:r>
              <w:rPr>
                <w:rFonts w:ascii="Times New Roman"/>
                <w:b w:val="false"/>
                <w:i w:val="false"/>
                <w:color w:val="000000"/>
                <w:sz w:val="20"/>
              </w:rPr>
              <w:t>
II</w:t>
            </w:r>
          </w:p>
          <w:bookmarkEnd w:id="85"/>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Шығындар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168472,0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86"/>
          <w:p>
            <w:pPr>
              <w:spacing w:after="20"/>
              <w:ind w:left="20"/>
              <w:jc w:val="both"/>
            </w:pPr>
            <w:r>
              <w:rPr>
                <w:rFonts w:ascii="Times New Roman"/>
                <w:b w:val="false"/>
                <w:i w:val="false"/>
                <w:color w:val="000000"/>
                <w:sz w:val="20"/>
              </w:rPr>
              <w:t>
01</w:t>
            </w:r>
          </w:p>
          <w:bookmarkEnd w:id="86"/>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168472,0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168472,0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168472,0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87"/>
          <w:p>
            <w:pPr>
              <w:spacing w:after="20"/>
              <w:ind w:left="20"/>
              <w:jc w:val="both"/>
            </w:pPr>
            <w:r>
              <w:rPr>
                <w:rFonts w:ascii="Times New Roman"/>
                <w:b w:val="false"/>
                <w:i w:val="false"/>
                <w:color w:val="000000"/>
                <w:sz w:val="20"/>
              </w:rPr>
              <w:t>
01</w:t>
            </w:r>
          </w:p>
          <w:bookmarkEnd w:id="87"/>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148814,0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88"/>
          <w:p>
            <w:pPr>
              <w:spacing w:after="20"/>
              <w:ind w:left="20"/>
              <w:jc w:val="both"/>
            </w:pPr>
            <w:r>
              <w:rPr>
                <w:rFonts w:ascii="Times New Roman"/>
                <w:b w:val="false"/>
                <w:i w:val="false"/>
                <w:color w:val="000000"/>
                <w:sz w:val="20"/>
              </w:rPr>
              <w:t>
01</w:t>
            </w:r>
          </w:p>
          <w:bookmarkEnd w:id="88"/>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14126,0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89"/>
          <w:p>
            <w:pPr>
              <w:spacing w:after="20"/>
              <w:ind w:left="20"/>
              <w:jc w:val="both"/>
            </w:pPr>
            <w:r>
              <w:rPr>
                <w:rFonts w:ascii="Times New Roman"/>
                <w:b w:val="false"/>
                <w:i w:val="false"/>
                <w:color w:val="000000"/>
                <w:sz w:val="20"/>
              </w:rPr>
              <w:t>
04</w:t>
            </w:r>
          </w:p>
          <w:bookmarkEnd w:id="89"/>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жерлерде балаларды мектепке дейін тегін алып баруды және кері алып келуді ұйымдастыру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90"/>
          <w:p>
            <w:pPr>
              <w:spacing w:after="20"/>
              <w:ind w:left="20"/>
              <w:jc w:val="both"/>
            </w:pPr>
            <w:r>
              <w:rPr>
                <w:rFonts w:ascii="Times New Roman"/>
                <w:b w:val="false"/>
                <w:i w:val="false"/>
                <w:color w:val="000000"/>
                <w:sz w:val="20"/>
              </w:rPr>
              <w:t>
08</w:t>
            </w:r>
          </w:p>
          <w:bookmarkEnd w:id="90"/>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іске асыру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91"/>
          <w:p>
            <w:pPr>
              <w:spacing w:after="20"/>
              <w:ind w:left="20"/>
              <w:jc w:val="both"/>
            </w:pPr>
            <w:r>
              <w:rPr>
                <w:rFonts w:ascii="Times New Roman"/>
                <w:b w:val="false"/>
                <w:i w:val="false"/>
                <w:color w:val="000000"/>
                <w:sz w:val="20"/>
              </w:rPr>
              <w:t>
13</w:t>
            </w:r>
          </w:p>
          <w:bookmarkEnd w:id="91"/>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Алешин ауылдық округі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11147,0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92"/>
          <w:p>
            <w:pPr>
              <w:spacing w:after="20"/>
              <w:ind w:left="20"/>
              <w:jc w:val="both"/>
            </w:pPr>
            <w:r>
              <w:rPr>
                <w:rFonts w:ascii="Times New Roman"/>
                <w:b w:val="false"/>
                <w:i w:val="false"/>
                <w:color w:val="000000"/>
                <w:sz w:val="20"/>
              </w:rPr>
              <w:t>
01</w:t>
            </w:r>
          </w:p>
          <w:bookmarkEnd w:id="92"/>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10497,0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93"/>
          <w:p>
            <w:pPr>
              <w:spacing w:after="20"/>
              <w:ind w:left="20"/>
              <w:jc w:val="both"/>
            </w:pPr>
            <w:r>
              <w:rPr>
                <w:rFonts w:ascii="Times New Roman"/>
                <w:b w:val="false"/>
                <w:i w:val="false"/>
                <w:color w:val="000000"/>
                <w:sz w:val="20"/>
              </w:rPr>
              <w:t>
01</w:t>
            </w:r>
          </w:p>
          <w:bookmarkEnd w:id="93"/>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94"/>
          <w:p>
            <w:pPr>
              <w:spacing w:after="20"/>
              <w:ind w:left="20"/>
              <w:jc w:val="both"/>
            </w:pPr>
            <w:r>
              <w:rPr>
                <w:rFonts w:ascii="Times New Roman"/>
                <w:b w:val="false"/>
                <w:i w:val="false"/>
                <w:color w:val="000000"/>
                <w:sz w:val="20"/>
              </w:rPr>
              <w:t>
08</w:t>
            </w:r>
          </w:p>
          <w:bookmarkEnd w:id="94"/>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іске асыру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Борков ауылдық округі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11758,0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95"/>
          <w:p>
            <w:pPr>
              <w:spacing w:after="20"/>
              <w:ind w:left="20"/>
              <w:jc w:val="both"/>
            </w:pPr>
            <w:r>
              <w:rPr>
                <w:rFonts w:ascii="Times New Roman"/>
                <w:b w:val="false"/>
                <w:i w:val="false"/>
                <w:color w:val="000000"/>
                <w:sz w:val="20"/>
              </w:rPr>
              <w:t>
01</w:t>
            </w:r>
          </w:p>
          <w:bookmarkEnd w:id="95"/>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8939,0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96"/>
          <w:p>
            <w:pPr>
              <w:spacing w:after="20"/>
              <w:ind w:left="20"/>
              <w:jc w:val="both"/>
            </w:pPr>
            <w:r>
              <w:rPr>
                <w:rFonts w:ascii="Times New Roman"/>
                <w:b w:val="false"/>
                <w:i w:val="false"/>
                <w:color w:val="000000"/>
                <w:sz w:val="20"/>
              </w:rPr>
              <w:t>
01</w:t>
            </w:r>
          </w:p>
          <w:bookmarkEnd w:id="96"/>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Буденный ауылдық округі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11475,0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97"/>
          <w:p>
            <w:pPr>
              <w:spacing w:after="20"/>
              <w:ind w:left="20"/>
              <w:jc w:val="both"/>
            </w:pPr>
            <w:r>
              <w:rPr>
                <w:rFonts w:ascii="Times New Roman"/>
                <w:b w:val="false"/>
                <w:i w:val="false"/>
                <w:color w:val="000000"/>
                <w:sz w:val="20"/>
              </w:rPr>
              <w:t>
01</w:t>
            </w:r>
          </w:p>
          <w:bookmarkEnd w:id="97"/>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98"/>
          <w:p>
            <w:pPr>
              <w:spacing w:after="20"/>
              <w:ind w:left="20"/>
              <w:jc w:val="both"/>
            </w:pPr>
            <w:r>
              <w:rPr>
                <w:rFonts w:ascii="Times New Roman"/>
                <w:b w:val="false"/>
                <w:i w:val="false"/>
                <w:color w:val="000000"/>
                <w:sz w:val="20"/>
              </w:rPr>
              <w:t>
01</w:t>
            </w:r>
          </w:p>
          <w:bookmarkEnd w:id="98"/>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99"/>
          <w:p>
            <w:pPr>
              <w:spacing w:after="20"/>
              <w:ind w:left="20"/>
              <w:jc w:val="both"/>
            </w:pPr>
            <w:r>
              <w:rPr>
                <w:rFonts w:ascii="Times New Roman"/>
                <w:b w:val="false"/>
                <w:i w:val="false"/>
                <w:color w:val="000000"/>
                <w:sz w:val="20"/>
              </w:rPr>
              <w:t>
04</w:t>
            </w:r>
          </w:p>
          <w:bookmarkEnd w:id="99"/>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 ауылдық округі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9851,0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100"/>
          <w:p>
            <w:pPr>
              <w:spacing w:after="20"/>
              <w:ind w:left="20"/>
              <w:jc w:val="both"/>
            </w:pPr>
            <w:r>
              <w:rPr>
                <w:rFonts w:ascii="Times New Roman"/>
                <w:b w:val="false"/>
                <w:i w:val="false"/>
                <w:color w:val="000000"/>
                <w:sz w:val="20"/>
              </w:rPr>
              <w:t>
01</w:t>
            </w:r>
          </w:p>
          <w:bookmarkEnd w:id="100"/>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8934,0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101"/>
          <w:p>
            <w:pPr>
              <w:spacing w:after="20"/>
              <w:ind w:left="20"/>
              <w:jc w:val="both"/>
            </w:pPr>
            <w:r>
              <w:rPr>
                <w:rFonts w:ascii="Times New Roman"/>
                <w:b w:val="false"/>
                <w:i w:val="false"/>
                <w:color w:val="000000"/>
                <w:sz w:val="20"/>
              </w:rPr>
              <w:t>
01</w:t>
            </w:r>
          </w:p>
          <w:bookmarkEnd w:id="101"/>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102"/>
          <w:p>
            <w:pPr>
              <w:spacing w:after="20"/>
              <w:ind w:left="20"/>
              <w:jc w:val="both"/>
            </w:pPr>
            <w:r>
              <w:rPr>
                <w:rFonts w:ascii="Times New Roman"/>
                <w:b w:val="false"/>
                <w:i w:val="false"/>
                <w:color w:val="000000"/>
                <w:sz w:val="20"/>
              </w:rPr>
              <w:t>
04</w:t>
            </w:r>
          </w:p>
          <w:bookmarkEnd w:id="102"/>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03"/>
          <w:p>
            <w:pPr>
              <w:spacing w:after="20"/>
              <w:ind w:left="20"/>
              <w:jc w:val="both"/>
            </w:pPr>
            <w:r>
              <w:rPr>
                <w:rFonts w:ascii="Times New Roman"/>
                <w:b w:val="false"/>
                <w:i w:val="false"/>
                <w:color w:val="000000"/>
                <w:sz w:val="20"/>
              </w:rPr>
              <w:t>
08</w:t>
            </w:r>
          </w:p>
          <w:bookmarkEnd w:id="103"/>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іске асыру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Каменскорал ауылдық округі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11758,0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104"/>
          <w:p>
            <w:pPr>
              <w:spacing w:after="20"/>
              <w:ind w:left="20"/>
              <w:jc w:val="both"/>
            </w:pPr>
            <w:r>
              <w:rPr>
                <w:rFonts w:ascii="Times New Roman"/>
                <w:b w:val="false"/>
                <w:i w:val="false"/>
                <w:color w:val="000000"/>
                <w:sz w:val="20"/>
              </w:rPr>
              <w:t>
01</w:t>
            </w:r>
          </w:p>
          <w:bookmarkEnd w:id="104"/>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105"/>
          <w:p>
            <w:pPr>
              <w:spacing w:after="20"/>
              <w:ind w:left="20"/>
              <w:jc w:val="both"/>
            </w:pPr>
            <w:r>
              <w:rPr>
                <w:rFonts w:ascii="Times New Roman"/>
                <w:b w:val="false"/>
                <w:i w:val="false"/>
                <w:color w:val="000000"/>
                <w:sz w:val="20"/>
              </w:rPr>
              <w:t>
01</w:t>
            </w:r>
          </w:p>
          <w:bookmarkEnd w:id="105"/>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06"/>
          <w:p>
            <w:pPr>
              <w:spacing w:after="20"/>
              <w:ind w:left="20"/>
              <w:jc w:val="both"/>
            </w:pPr>
            <w:r>
              <w:rPr>
                <w:rFonts w:ascii="Times New Roman"/>
                <w:b w:val="false"/>
                <w:i w:val="false"/>
                <w:color w:val="000000"/>
                <w:sz w:val="20"/>
              </w:rPr>
              <w:t>
04</w:t>
            </w:r>
          </w:p>
          <w:bookmarkEnd w:id="106"/>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107"/>
          <w:p>
            <w:pPr>
              <w:spacing w:after="20"/>
              <w:ind w:left="20"/>
              <w:jc w:val="both"/>
            </w:pPr>
            <w:r>
              <w:rPr>
                <w:rFonts w:ascii="Times New Roman"/>
                <w:b w:val="false"/>
                <w:i w:val="false"/>
                <w:color w:val="000000"/>
                <w:sz w:val="20"/>
              </w:rPr>
              <w:t>
08</w:t>
            </w:r>
          </w:p>
          <w:bookmarkEnd w:id="107"/>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іске асыру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Краснопреснен ауылдық округі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10994,0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108"/>
          <w:p>
            <w:pPr>
              <w:spacing w:after="20"/>
              <w:ind w:left="20"/>
              <w:jc w:val="both"/>
            </w:pPr>
            <w:r>
              <w:rPr>
                <w:rFonts w:ascii="Times New Roman"/>
                <w:b w:val="false"/>
                <w:i w:val="false"/>
                <w:color w:val="000000"/>
                <w:sz w:val="20"/>
              </w:rPr>
              <w:t>
01</w:t>
            </w:r>
          </w:p>
          <w:bookmarkEnd w:id="108"/>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10296,0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109"/>
          <w:p>
            <w:pPr>
              <w:spacing w:after="20"/>
              <w:ind w:left="20"/>
              <w:jc w:val="both"/>
            </w:pPr>
            <w:r>
              <w:rPr>
                <w:rFonts w:ascii="Times New Roman"/>
                <w:b w:val="false"/>
                <w:i w:val="false"/>
                <w:color w:val="000000"/>
                <w:sz w:val="20"/>
              </w:rPr>
              <w:t>
01</w:t>
            </w:r>
          </w:p>
          <w:bookmarkEnd w:id="109"/>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110"/>
          <w:p>
            <w:pPr>
              <w:spacing w:after="20"/>
              <w:ind w:left="20"/>
              <w:jc w:val="both"/>
            </w:pPr>
            <w:r>
              <w:rPr>
                <w:rFonts w:ascii="Times New Roman"/>
                <w:b w:val="false"/>
                <w:i w:val="false"/>
                <w:color w:val="000000"/>
                <w:sz w:val="20"/>
              </w:rPr>
              <w:t>
04</w:t>
            </w:r>
          </w:p>
          <w:bookmarkEnd w:id="110"/>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111"/>
          <w:p>
            <w:pPr>
              <w:spacing w:after="20"/>
              <w:ind w:left="20"/>
              <w:jc w:val="both"/>
            </w:pPr>
            <w:r>
              <w:rPr>
                <w:rFonts w:ascii="Times New Roman"/>
                <w:b w:val="false"/>
                <w:i w:val="false"/>
                <w:color w:val="000000"/>
                <w:sz w:val="20"/>
              </w:rPr>
              <w:t>
08</w:t>
            </w:r>
          </w:p>
          <w:bookmarkEnd w:id="111"/>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іске асыру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Қарақоға ауылдық округі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12440,0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112"/>
          <w:p>
            <w:pPr>
              <w:spacing w:after="20"/>
              <w:ind w:left="20"/>
              <w:jc w:val="both"/>
            </w:pPr>
            <w:r>
              <w:rPr>
                <w:rFonts w:ascii="Times New Roman"/>
                <w:b w:val="false"/>
                <w:i w:val="false"/>
                <w:color w:val="000000"/>
                <w:sz w:val="20"/>
              </w:rPr>
              <w:t>
01</w:t>
            </w:r>
          </w:p>
          <w:bookmarkEnd w:id="112"/>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9795,0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113"/>
          <w:p>
            <w:pPr>
              <w:spacing w:after="20"/>
              <w:ind w:left="20"/>
              <w:jc w:val="both"/>
            </w:pPr>
            <w:r>
              <w:rPr>
                <w:rFonts w:ascii="Times New Roman"/>
                <w:b w:val="false"/>
                <w:i w:val="false"/>
                <w:color w:val="000000"/>
                <w:sz w:val="20"/>
              </w:rPr>
              <w:t>
01</w:t>
            </w:r>
          </w:p>
          <w:bookmarkEnd w:id="113"/>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114"/>
          <w:p>
            <w:pPr>
              <w:spacing w:after="20"/>
              <w:ind w:left="20"/>
              <w:jc w:val="both"/>
            </w:pPr>
            <w:r>
              <w:rPr>
                <w:rFonts w:ascii="Times New Roman"/>
                <w:b w:val="false"/>
                <w:i w:val="false"/>
                <w:color w:val="000000"/>
                <w:sz w:val="20"/>
              </w:rPr>
              <w:t>
04</w:t>
            </w:r>
          </w:p>
          <w:bookmarkEnd w:id="114"/>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115"/>
          <w:p>
            <w:pPr>
              <w:spacing w:after="20"/>
              <w:ind w:left="20"/>
              <w:jc w:val="both"/>
            </w:pPr>
            <w:r>
              <w:rPr>
                <w:rFonts w:ascii="Times New Roman"/>
                <w:b w:val="false"/>
                <w:i w:val="false"/>
                <w:color w:val="000000"/>
                <w:sz w:val="20"/>
              </w:rPr>
              <w:t>
08</w:t>
            </w:r>
          </w:p>
          <w:bookmarkEnd w:id="115"/>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іске асыру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116"/>
          <w:p>
            <w:pPr>
              <w:spacing w:after="20"/>
              <w:ind w:left="20"/>
              <w:jc w:val="both"/>
            </w:pPr>
            <w:r>
              <w:rPr>
                <w:rFonts w:ascii="Times New Roman"/>
                <w:b w:val="false"/>
                <w:i w:val="false"/>
                <w:color w:val="000000"/>
                <w:sz w:val="20"/>
              </w:rPr>
              <w:t>
13</w:t>
            </w:r>
          </w:p>
          <w:bookmarkEnd w:id="116"/>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Ломоносов ауылдық округі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13267,0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117"/>
          <w:p>
            <w:pPr>
              <w:spacing w:after="20"/>
              <w:ind w:left="20"/>
              <w:jc w:val="both"/>
            </w:pPr>
            <w:r>
              <w:rPr>
                <w:rFonts w:ascii="Times New Roman"/>
                <w:b w:val="false"/>
                <w:i w:val="false"/>
                <w:color w:val="000000"/>
                <w:sz w:val="20"/>
              </w:rPr>
              <w:t>
01</w:t>
            </w:r>
          </w:p>
          <w:bookmarkEnd w:id="117"/>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12857,0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118"/>
          <w:p>
            <w:pPr>
              <w:spacing w:after="20"/>
              <w:ind w:left="20"/>
              <w:jc w:val="both"/>
            </w:pPr>
            <w:r>
              <w:rPr>
                <w:rFonts w:ascii="Times New Roman"/>
                <w:b w:val="false"/>
                <w:i w:val="false"/>
                <w:color w:val="000000"/>
                <w:sz w:val="20"/>
              </w:rPr>
              <w:t>
01</w:t>
            </w:r>
          </w:p>
          <w:bookmarkEnd w:id="118"/>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 ауылдық округі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14280,0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119"/>
          <w:p>
            <w:pPr>
              <w:spacing w:after="20"/>
              <w:ind w:left="20"/>
              <w:jc w:val="both"/>
            </w:pPr>
            <w:r>
              <w:rPr>
                <w:rFonts w:ascii="Times New Roman"/>
                <w:b w:val="false"/>
                <w:i w:val="false"/>
                <w:color w:val="000000"/>
                <w:sz w:val="20"/>
              </w:rPr>
              <w:t>
01</w:t>
            </w:r>
          </w:p>
          <w:bookmarkEnd w:id="119"/>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13870,0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120"/>
          <w:p>
            <w:pPr>
              <w:spacing w:after="20"/>
              <w:ind w:left="20"/>
              <w:jc w:val="both"/>
            </w:pPr>
            <w:r>
              <w:rPr>
                <w:rFonts w:ascii="Times New Roman"/>
                <w:b w:val="false"/>
                <w:i w:val="false"/>
                <w:color w:val="000000"/>
                <w:sz w:val="20"/>
              </w:rPr>
              <w:t>
01</w:t>
            </w:r>
          </w:p>
          <w:bookmarkEnd w:id="120"/>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ауылдық округі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17814,0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121"/>
          <w:p>
            <w:pPr>
              <w:spacing w:after="20"/>
              <w:ind w:left="20"/>
              <w:jc w:val="both"/>
            </w:pPr>
            <w:r>
              <w:rPr>
                <w:rFonts w:ascii="Times New Roman"/>
                <w:b w:val="false"/>
                <w:i w:val="false"/>
                <w:color w:val="000000"/>
                <w:sz w:val="20"/>
              </w:rPr>
              <w:t>
01</w:t>
            </w:r>
          </w:p>
          <w:bookmarkEnd w:id="121"/>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14595,0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122"/>
          <w:p>
            <w:pPr>
              <w:spacing w:after="20"/>
              <w:ind w:left="20"/>
              <w:jc w:val="both"/>
            </w:pPr>
            <w:r>
              <w:rPr>
                <w:rFonts w:ascii="Times New Roman"/>
                <w:b w:val="false"/>
                <w:i w:val="false"/>
                <w:color w:val="000000"/>
                <w:sz w:val="20"/>
              </w:rPr>
              <w:t>
01</w:t>
            </w:r>
          </w:p>
          <w:bookmarkEnd w:id="122"/>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123"/>
          <w:p>
            <w:pPr>
              <w:spacing w:after="20"/>
              <w:ind w:left="20"/>
              <w:jc w:val="both"/>
            </w:pPr>
            <w:r>
              <w:rPr>
                <w:rFonts w:ascii="Times New Roman"/>
                <w:b w:val="false"/>
                <w:i w:val="false"/>
                <w:color w:val="000000"/>
                <w:sz w:val="20"/>
              </w:rPr>
              <w:t>
04</w:t>
            </w:r>
          </w:p>
          <w:bookmarkEnd w:id="123"/>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 ауылдық округі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124"/>
          <w:p>
            <w:pPr>
              <w:spacing w:after="20"/>
              <w:ind w:left="20"/>
              <w:jc w:val="both"/>
            </w:pPr>
            <w:r>
              <w:rPr>
                <w:rFonts w:ascii="Times New Roman"/>
                <w:b w:val="false"/>
                <w:i w:val="false"/>
                <w:color w:val="000000"/>
                <w:sz w:val="20"/>
              </w:rPr>
              <w:t>
01</w:t>
            </w:r>
          </w:p>
          <w:bookmarkEnd w:id="124"/>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125"/>
          <w:p>
            <w:pPr>
              <w:spacing w:after="20"/>
              <w:ind w:left="20"/>
              <w:jc w:val="both"/>
            </w:pPr>
            <w:r>
              <w:rPr>
                <w:rFonts w:ascii="Times New Roman"/>
                <w:b w:val="false"/>
                <w:i w:val="false"/>
                <w:color w:val="000000"/>
                <w:sz w:val="20"/>
              </w:rPr>
              <w:t>
01</w:t>
            </w:r>
          </w:p>
          <w:bookmarkEnd w:id="125"/>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126"/>
          <w:p>
            <w:pPr>
              <w:spacing w:after="20"/>
              <w:ind w:left="20"/>
              <w:jc w:val="both"/>
            </w:pPr>
            <w:r>
              <w:rPr>
                <w:rFonts w:ascii="Times New Roman"/>
                <w:b w:val="false"/>
                <w:i w:val="false"/>
                <w:color w:val="000000"/>
                <w:sz w:val="20"/>
              </w:rPr>
              <w:t>
08</w:t>
            </w:r>
          </w:p>
          <w:bookmarkEnd w:id="126"/>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іске асыру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Теңіз ауылдық округі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8729,0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127"/>
          <w:p>
            <w:pPr>
              <w:spacing w:after="20"/>
              <w:ind w:left="20"/>
              <w:jc w:val="both"/>
            </w:pPr>
            <w:r>
              <w:rPr>
                <w:rFonts w:ascii="Times New Roman"/>
                <w:b w:val="false"/>
                <w:i w:val="false"/>
                <w:color w:val="000000"/>
                <w:sz w:val="20"/>
              </w:rPr>
              <w:t>
01</w:t>
            </w:r>
          </w:p>
          <w:bookmarkEnd w:id="127"/>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8569,0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128"/>
          <w:p>
            <w:pPr>
              <w:spacing w:after="20"/>
              <w:ind w:left="20"/>
              <w:jc w:val="both"/>
            </w:pPr>
            <w:r>
              <w:rPr>
                <w:rFonts w:ascii="Times New Roman"/>
                <w:b w:val="false"/>
                <w:i w:val="false"/>
                <w:color w:val="000000"/>
                <w:sz w:val="20"/>
              </w:rPr>
              <w:t>
01</w:t>
            </w:r>
          </w:p>
          <w:bookmarkEnd w:id="128"/>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Боровское ауылы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23899,0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129"/>
          <w:p>
            <w:pPr>
              <w:spacing w:after="20"/>
              <w:ind w:left="20"/>
              <w:jc w:val="both"/>
            </w:pPr>
            <w:r>
              <w:rPr>
                <w:rFonts w:ascii="Times New Roman"/>
                <w:b w:val="false"/>
                <w:i w:val="false"/>
                <w:color w:val="000000"/>
                <w:sz w:val="20"/>
              </w:rPr>
              <w:t>
01</w:t>
            </w:r>
          </w:p>
          <w:bookmarkEnd w:id="129"/>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23489,0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130"/>
          <w:p>
            <w:pPr>
              <w:spacing w:after="20"/>
              <w:ind w:left="20"/>
              <w:jc w:val="both"/>
            </w:pPr>
            <w:r>
              <w:rPr>
                <w:rFonts w:ascii="Times New Roman"/>
                <w:b w:val="false"/>
                <w:i w:val="false"/>
                <w:color w:val="000000"/>
                <w:sz w:val="20"/>
              </w:rPr>
              <w:t>
01</w:t>
            </w:r>
          </w:p>
          <w:bookmarkEnd w:id="130"/>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bl>
    <w:bookmarkStart w:name="z332" w:id="131"/>
    <w:p>
      <w:pPr>
        <w:spacing w:after="0"/>
        <w:ind w:left="0"/>
        <w:jc w:val="both"/>
      </w:pPr>
      <w:r>
        <w:rPr>
          <w:rFonts w:ascii="Times New Roman"/>
          <w:b w:val="false"/>
          <w:i w:val="false"/>
          <w:color w:val="000000"/>
          <w:sz w:val="28"/>
        </w:rPr>
        <w:t xml:space="preserve">
       </w:t>
      </w:r>
    </w:p>
    <w:bookmarkEnd w:id="1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