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bec6" w14:textId="5b5b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26 ақпандағы № 52 "Меңдіқара ауданының аумағында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2017 жылғы 31 тамыздағы № 163 қаулысы. Қостанай облысының Әділет департаментінде 2017 жылғы 3 қазанда № 7234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әкімдігінің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ауданының аумағында үгіттік баспа материалдарын орналастыру үшін орындарды белгілеу туралы" қаулысына (Нормативтік құқықтық актілерді мемлекеттік тіркеу тізіліміне № 5429 тіркелген, 2015 жылғы 27 наурызда "Меңдіқара үні"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1155"/>
        <w:gridCol w:w="8663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"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Балықты бастауыш мектебі" мемлекеттік мекемесі ғимаратының жанындағы стенд".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                     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26-жол алынып тасталсын.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Меңдіқара ауданы әкімі аппаратының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В. Король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31 тамыз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