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5f2" w14:textId="81d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2017 жылғы 11 қазандағы № 186 қаулысы. Қостанай облысының Әділет департаментінде 2017 жылғы 7 қарашада № 7283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Меңдіқара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7124"/>
        <w:gridCol w:w="1470"/>
        <w:gridCol w:w="2117"/>
        <w:gridCol w:w="698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"Каменскуральск" жауапкершілігі шектеулі серіктестігі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"Восток-1" жауапкершілігі шектеулі серіктестігі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 тұрғын үй-коммуналдық шаруашылық, жолаушылар көлігі және автомобиль жолдары бөлімі" мемлекеттік мекемесінің "Боровское ЖКХ-2016" мемлекеттік коммуналдық кәсіпорны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