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32f0" w14:textId="ec232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22 желтоқсандағы № 68 "Меңдіқара ауданының 2017-2019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2017 жылғы 7 желтоқсандағы № 151 шешімі. Қостанай облысының Әділет департаментінде 2017 жылғы 15 желтоқсанда № 7392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2016 жылғы 22 желтоқсандағы </w:t>
      </w:r>
      <w:r>
        <w:rPr>
          <w:rFonts w:ascii="Times New Roman"/>
          <w:b w:val="false"/>
          <w:i w:val="false"/>
          <w:color w:val="000000"/>
          <w:sz w:val="28"/>
        </w:rPr>
        <w:t>№ 68</w:t>
      </w:r>
      <w:r>
        <w:rPr>
          <w:rFonts w:ascii="Times New Roman"/>
          <w:b w:val="false"/>
          <w:i w:val="false"/>
          <w:color w:val="000000"/>
          <w:sz w:val="28"/>
        </w:rPr>
        <w:t xml:space="preserve"> "Меңдіқара ауданының 2017-2019 жылдарға арналған аудандық бюджеті туралы" шешіміне (Нормативтік құқықтық актілерді мемлекеттік тіркеу тізілімінде № 6783 тіркелген, 2017 жылғы 12 қаңтарда "Меңдіқара үні" аудандық газетінде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Меңдіқара ауданының 2017-2019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 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3444948,3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624256,0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7724,6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12767,4 мың теңге;</w:t>
      </w:r>
    </w:p>
    <w:bookmarkEnd w:id="7"/>
    <w:bookmarkStart w:name="z12" w:id="8"/>
    <w:p>
      <w:pPr>
        <w:spacing w:after="0"/>
        <w:ind w:left="0"/>
        <w:jc w:val="both"/>
      </w:pPr>
      <w:r>
        <w:rPr>
          <w:rFonts w:ascii="Times New Roman"/>
          <w:b w:val="false"/>
          <w:i w:val="false"/>
          <w:color w:val="000000"/>
          <w:sz w:val="28"/>
        </w:rPr>
        <w:t>
      трансферттер түсімдер бойынша –2800200,3 мың теңге;</w:t>
      </w:r>
    </w:p>
    <w:bookmarkEnd w:id="8"/>
    <w:bookmarkStart w:name="z13" w:id="9"/>
    <w:p>
      <w:pPr>
        <w:spacing w:after="0"/>
        <w:ind w:left="0"/>
        <w:jc w:val="both"/>
      </w:pPr>
      <w:r>
        <w:rPr>
          <w:rFonts w:ascii="Times New Roman"/>
          <w:b w:val="false"/>
          <w:i w:val="false"/>
          <w:color w:val="000000"/>
          <w:sz w:val="28"/>
        </w:rPr>
        <w:t>
      2) шығындар – 3498028,7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29757,0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40842,0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11085,0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-82837,4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82837,4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br/>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Арықов</w:t>
            </w:r>
            <w:r>
              <w:rPr>
                <w:rFonts w:ascii="Times New Roman"/>
                <w:b w:val="false"/>
                <w:i w:val="false"/>
                <w:color w:val="000000"/>
                <w:sz w:val="20"/>
              </w:rPr>
              <w:t>
</w:t>
            </w:r>
          </w:p>
        </w:tc>
      </w:tr>
    </w:tbl>
    <w:bookmarkStart w:name="z24" w:id="19"/>
    <w:p>
      <w:pPr>
        <w:spacing w:after="0"/>
        <w:ind w:left="0"/>
        <w:jc w:val="both"/>
      </w:pPr>
      <w:r>
        <w:rPr>
          <w:rFonts w:ascii="Times New Roman"/>
          <w:b w:val="false"/>
          <w:i w:val="false"/>
          <w:color w:val="000000"/>
          <w:sz w:val="28"/>
        </w:rPr>
        <w:t>
      "КЕЛІСІЛДІ"</w:t>
      </w:r>
    </w:p>
    <w:bookmarkEnd w:id="19"/>
    <w:bookmarkStart w:name="z25" w:id="20"/>
    <w:p>
      <w:pPr>
        <w:spacing w:after="0"/>
        <w:ind w:left="0"/>
        <w:jc w:val="both"/>
      </w:pPr>
      <w:r>
        <w:rPr>
          <w:rFonts w:ascii="Times New Roman"/>
          <w:b w:val="false"/>
          <w:i w:val="false"/>
          <w:color w:val="000000"/>
          <w:sz w:val="28"/>
        </w:rPr>
        <w:t>
      "Меңдіқара ауданының қаржы</w:t>
      </w:r>
    </w:p>
    <w:bookmarkEnd w:id="20"/>
    <w:bookmarkStart w:name="z26" w:id="21"/>
    <w:p>
      <w:pPr>
        <w:spacing w:after="0"/>
        <w:ind w:left="0"/>
        <w:jc w:val="both"/>
      </w:pPr>
      <w:r>
        <w:rPr>
          <w:rFonts w:ascii="Times New Roman"/>
          <w:b w:val="false"/>
          <w:i w:val="false"/>
          <w:color w:val="000000"/>
          <w:sz w:val="28"/>
        </w:rPr>
        <w:t>
      бөлімі" мемлекеттік мекемесінің</w:t>
      </w:r>
    </w:p>
    <w:bookmarkEnd w:id="21"/>
    <w:bookmarkStart w:name="z27" w:id="22"/>
    <w:p>
      <w:pPr>
        <w:spacing w:after="0"/>
        <w:ind w:left="0"/>
        <w:jc w:val="both"/>
      </w:pPr>
      <w:r>
        <w:rPr>
          <w:rFonts w:ascii="Times New Roman"/>
          <w:b w:val="false"/>
          <w:i w:val="false"/>
          <w:color w:val="000000"/>
          <w:sz w:val="28"/>
        </w:rPr>
        <w:t>
      басшысы</w:t>
      </w:r>
    </w:p>
    <w:bookmarkEnd w:id="22"/>
    <w:bookmarkStart w:name="z28" w:id="23"/>
    <w:p>
      <w:pPr>
        <w:spacing w:after="0"/>
        <w:ind w:left="0"/>
        <w:jc w:val="both"/>
      </w:pPr>
      <w:r>
        <w:rPr>
          <w:rFonts w:ascii="Times New Roman"/>
          <w:b w:val="false"/>
          <w:i w:val="false"/>
          <w:color w:val="000000"/>
          <w:sz w:val="28"/>
        </w:rPr>
        <w:t>
      ________________ С. Хабалкина</w:t>
      </w:r>
    </w:p>
    <w:bookmarkEnd w:id="23"/>
    <w:bookmarkStart w:name="z29" w:id="24"/>
    <w:p>
      <w:pPr>
        <w:spacing w:after="0"/>
        <w:ind w:left="0"/>
        <w:jc w:val="both"/>
      </w:pPr>
      <w:r>
        <w:rPr>
          <w:rFonts w:ascii="Times New Roman"/>
          <w:b w:val="false"/>
          <w:i w:val="false"/>
          <w:color w:val="000000"/>
          <w:sz w:val="28"/>
        </w:rPr>
        <w:t>
      2017 жылғы 7 желтоқсан</w:t>
      </w:r>
    </w:p>
    <w:bookmarkEnd w:id="24"/>
    <w:bookmarkStart w:name="z30" w:id="25"/>
    <w:p>
      <w:pPr>
        <w:spacing w:after="0"/>
        <w:ind w:left="0"/>
        <w:jc w:val="both"/>
      </w:pPr>
      <w:r>
        <w:rPr>
          <w:rFonts w:ascii="Times New Roman"/>
          <w:b w:val="false"/>
          <w:i w:val="false"/>
          <w:color w:val="000000"/>
          <w:sz w:val="28"/>
        </w:rPr>
        <w:t>
      "КЕЛІСІЛДІ"</w:t>
      </w:r>
    </w:p>
    <w:bookmarkEnd w:id="25"/>
    <w:bookmarkStart w:name="z31" w:id="26"/>
    <w:p>
      <w:pPr>
        <w:spacing w:after="0"/>
        <w:ind w:left="0"/>
        <w:jc w:val="both"/>
      </w:pPr>
      <w:r>
        <w:rPr>
          <w:rFonts w:ascii="Times New Roman"/>
          <w:b w:val="false"/>
          <w:i w:val="false"/>
          <w:color w:val="000000"/>
          <w:sz w:val="28"/>
        </w:rPr>
        <w:t>
      "Меңдіқара ауданының экономика</w:t>
      </w:r>
    </w:p>
    <w:bookmarkEnd w:id="26"/>
    <w:bookmarkStart w:name="z32" w:id="27"/>
    <w:p>
      <w:pPr>
        <w:spacing w:after="0"/>
        <w:ind w:left="0"/>
        <w:jc w:val="both"/>
      </w:pPr>
      <w:r>
        <w:rPr>
          <w:rFonts w:ascii="Times New Roman"/>
          <w:b w:val="false"/>
          <w:i w:val="false"/>
          <w:color w:val="000000"/>
          <w:sz w:val="28"/>
        </w:rPr>
        <w:t>
      және бюджеттік жоспарлау бөлімі"</w:t>
      </w:r>
    </w:p>
    <w:bookmarkEnd w:id="27"/>
    <w:bookmarkStart w:name="z33" w:id="28"/>
    <w:p>
      <w:pPr>
        <w:spacing w:after="0"/>
        <w:ind w:left="0"/>
        <w:jc w:val="both"/>
      </w:pPr>
      <w:r>
        <w:rPr>
          <w:rFonts w:ascii="Times New Roman"/>
          <w:b w:val="false"/>
          <w:i w:val="false"/>
          <w:color w:val="000000"/>
          <w:sz w:val="28"/>
        </w:rPr>
        <w:t>
      мемлекеттік мекемесінің басшысы</w:t>
      </w:r>
    </w:p>
    <w:bookmarkEnd w:id="28"/>
    <w:bookmarkStart w:name="z34" w:id="29"/>
    <w:p>
      <w:pPr>
        <w:spacing w:after="0"/>
        <w:ind w:left="0"/>
        <w:jc w:val="both"/>
      </w:pPr>
      <w:r>
        <w:rPr>
          <w:rFonts w:ascii="Times New Roman"/>
          <w:b w:val="false"/>
          <w:i w:val="false"/>
          <w:color w:val="000000"/>
          <w:sz w:val="28"/>
        </w:rPr>
        <w:t>
      ________________Н. Тимашова</w:t>
      </w:r>
    </w:p>
    <w:bookmarkEnd w:id="29"/>
    <w:bookmarkStart w:name="z35" w:id="30"/>
    <w:p>
      <w:pPr>
        <w:spacing w:after="0"/>
        <w:ind w:left="0"/>
        <w:jc w:val="both"/>
      </w:pPr>
      <w:r>
        <w:rPr>
          <w:rFonts w:ascii="Times New Roman"/>
          <w:b w:val="false"/>
          <w:i w:val="false"/>
          <w:color w:val="000000"/>
          <w:sz w:val="28"/>
        </w:rPr>
        <w:t>
      2017 жылғы 7 желтоқсан</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7 желтоқсандағы</w:t>
            </w:r>
            <w:r>
              <w:br/>
            </w:r>
            <w:r>
              <w:rPr>
                <w:rFonts w:ascii="Times New Roman"/>
                <w:b w:val="false"/>
                <w:i w:val="false"/>
                <w:color w:val="000000"/>
                <w:sz w:val="20"/>
              </w:rPr>
              <w:t>№ 151 шешіміне 1-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68 шешіміне 1- қосымша</w:t>
            </w:r>
          </w:p>
        </w:tc>
      </w:tr>
    </w:tbl>
    <w:bookmarkStart w:name="z38" w:id="31"/>
    <w:p>
      <w:pPr>
        <w:spacing w:after="0"/>
        <w:ind w:left="0"/>
        <w:jc w:val="left"/>
      </w:pPr>
      <w:r>
        <w:rPr>
          <w:rFonts w:ascii="Times New Roman"/>
          <w:b/>
          <w:i w:val="false"/>
          <w:color w:val="000000"/>
        </w:rPr>
        <w:t xml:space="preserve"> Меңдіқара ауданының 2017 жылға арналған аудандық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22"/>
        <w:gridCol w:w="1123"/>
        <w:gridCol w:w="5657"/>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Санаты</w:t>
            </w:r>
          </w:p>
          <w:bookmarkEnd w:id="32"/>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1</w:t>
            </w:r>
          </w:p>
          <w:bookmarkEnd w:id="3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3444948,3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1</w:t>
            </w:r>
          </w:p>
          <w:bookmarkEnd w:id="3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624256,0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1</w:t>
            </w:r>
          </w:p>
          <w:bookmarkEnd w:id="3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288105,0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1</w:t>
            </w:r>
          </w:p>
          <w:bookmarkEnd w:id="3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1</w:t>
            </w:r>
          </w:p>
          <w:bookmarkEnd w:id="3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1</w:t>
            </w:r>
          </w:p>
          <w:bookmarkEnd w:id="3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1</w:t>
            </w:r>
          </w:p>
          <w:bookmarkEnd w:id="3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1</w:t>
            </w:r>
          </w:p>
          <w:bookmarkEnd w:id="4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1</w:t>
            </w:r>
          </w:p>
          <w:bookmarkEnd w:id="4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1</w:t>
            </w:r>
          </w:p>
          <w:bookmarkEnd w:id="4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1</w:t>
            </w:r>
          </w:p>
          <w:bookmarkEnd w:id="4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4"/>
          <w:p>
            <w:pPr>
              <w:spacing w:after="20"/>
              <w:ind w:left="20"/>
              <w:jc w:val="both"/>
            </w:pPr>
            <w:r>
              <w:rPr>
                <w:rFonts w:ascii="Times New Roman"/>
                <w:b w:val="false"/>
                <w:i w:val="false"/>
                <w:color w:val="000000"/>
                <w:sz w:val="20"/>
              </w:rPr>
              <w:t>
1</w:t>
            </w:r>
          </w:p>
          <w:bookmarkEnd w:id="4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5"/>
          <w:p>
            <w:pPr>
              <w:spacing w:after="20"/>
              <w:ind w:left="20"/>
              <w:jc w:val="both"/>
            </w:pPr>
            <w:r>
              <w:rPr>
                <w:rFonts w:ascii="Times New Roman"/>
                <w:b w:val="false"/>
                <w:i w:val="false"/>
                <w:color w:val="000000"/>
                <w:sz w:val="20"/>
              </w:rPr>
              <w:t>
1</w:t>
            </w:r>
          </w:p>
          <w:bookmarkEnd w:id="4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6"/>
          <w:p>
            <w:pPr>
              <w:spacing w:after="20"/>
              <w:ind w:left="20"/>
              <w:jc w:val="both"/>
            </w:pPr>
            <w:r>
              <w:rPr>
                <w:rFonts w:ascii="Times New Roman"/>
                <w:b w:val="false"/>
                <w:i w:val="false"/>
                <w:color w:val="000000"/>
                <w:sz w:val="20"/>
              </w:rPr>
              <w:t>
1</w:t>
            </w:r>
          </w:p>
          <w:bookmarkEnd w:id="4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7"/>
          <w:p>
            <w:pPr>
              <w:spacing w:after="20"/>
              <w:ind w:left="20"/>
              <w:jc w:val="both"/>
            </w:pPr>
            <w:r>
              <w:rPr>
                <w:rFonts w:ascii="Times New Roman"/>
                <w:b w:val="false"/>
                <w:i w:val="false"/>
                <w:color w:val="000000"/>
                <w:sz w:val="20"/>
              </w:rPr>
              <w:t>
1</w:t>
            </w:r>
          </w:p>
          <w:bookmarkEnd w:id="4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8"/>
          <w:p>
            <w:pPr>
              <w:spacing w:after="20"/>
              <w:ind w:left="20"/>
              <w:jc w:val="both"/>
            </w:pPr>
            <w:r>
              <w:rPr>
                <w:rFonts w:ascii="Times New Roman"/>
                <w:b w:val="false"/>
                <w:i w:val="false"/>
                <w:color w:val="000000"/>
                <w:sz w:val="20"/>
              </w:rPr>
              <w:t>
1</w:t>
            </w:r>
          </w:p>
          <w:bookmarkEnd w:id="4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9"/>
          <w:p>
            <w:pPr>
              <w:spacing w:after="20"/>
              <w:ind w:left="20"/>
              <w:jc w:val="both"/>
            </w:pPr>
            <w:r>
              <w:rPr>
                <w:rFonts w:ascii="Times New Roman"/>
                <w:b w:val="false"/>
                <w:i w:val="false"/>
                <w:color w:val="000000"/>
                <w:sz w:val="20"/>
              </w:rPr>
              <w:t>
2</w:t>
            </w:r>
          </w:p>
          <w:bookmarkEnd w:id="4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0"/>
          <w:p>
            <w:pPr>
              <w:spacing w:after="20"/>
              <w:ind w:left="20"/>
              <w:jc w:val="both"/>
            </w:pPr>
            <w:r>
              <w:rPr>
                <w:rFonts w:ascii="Times New Roman"/>
                <w:b w:val="false"/>
                <w:i w:val="false"/>
                <w:color w:val="000000"/>
                <w:sz w:val="20"/>
              </w:rPr>
              <w:t>
2</w:t>
            </w:r>
          </w:p>
          <w:bookmarkEnd w:id="5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1"/>
          <w:p>
            <w:pPr>
              <w:spacing w:after="20"/>
              <w:ind w:left="20"/>
              <w:jc w:val="both"/>
            </w:pPr>
            <w:r>
              <w:rPr>
                <w:rFonts w:ascii="Times New Roman"/>
                <w:b w:val="false"/>
                <w:i w:val="false"/>
                <w:color w:val="000000"/>
                <w:sz w:val="20"/>
              </w:rPr>
              <w:t>
2</w:t>
            </w:r>
          </w:p>
          <w:bookmarkEnd w:id="5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2</w:t>
            </w:r>
          </w:p>
          <w:bookmarkEnd w:id="5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3"/>
          <w:p>
            <w:pPr>
              <w:spacing w:after="20"/>
              <w:ind w:left="20"/>
              <w:jc w:val="both"/>
            </w:pPr>
            <w:r>
              <w:rPr>
                <w:rFonts w:ascii="Times New Roman"/>
                <w:b w:val="false"/>
                <w:i w:val="false"/>
                <w:color w:val="000000"/>
                <w:sz w:val="20"/>
              </w:rPr>
              <w:t>
2</w:t>
            </w:r>
          </w:p>
          <w:bookmarkEnd w:id="5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4"/>
          <w:p>
            <w:pPr>
              <w:spacing w:after="20"/>
              <w:ind w:left="20"/>
              <w:jc w:val="both"/>
            </w:pPr>
            <w:r>
              <w:rPr>
                <w:rFonts w:ascii="Times New Roman"/>
                <w:b w:val="false"/>
                <w:i w:val="false"/>
                <w:color w:val="000000"/>
                <w:sz w:val="20"/>
              </w:rPr>
              <w:t>
2</w:t>
            </w:r>
          </w:p>
          <w:bookmarkEnd w:id="5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5"/>
          <w:p>
            <w:pPr>
              <w:spacing w:after="20"/>
              <w:ind w:left="20"/>
              <w:jc w:val="both"/>
            </w:pPr>
            <w:r>
              <w:rPr>
                <w:rFonts w:ascii="Times New Roman"/>
                <w:b w:val="false"/>
                <w:i w:val="false"/>
                <w:color w:val="000000"/>
                <w:sz w:val="20"/>
              </w:rPr>
              <w:t>
2</w:t>
            </w:r>
          </w:p>
          <w:bookmarkEnd w:id="5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6"/>
          <w:p>
            <w:pPr>
              <w:spacing w:after="20"/>
              <w:ind w:left="20"/>
              <w:jc w:val="both"/>
            </w:pPr>
            <w:r>
              <w:rPr>
                <w:rFonts w:ascii="Times New Roman"/>
                <w:b w:val="false"/>
                <w:i w:val="false"/>
                <w:color w:val="000000"/>
                <w:sz w:val="20"/>
              </w:rPr>
              <w:t>
2</w:t>
            </w:r>
          </w:p>
          <w:bookmarkEnd w:id="5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r>
              <w:rPr>
                <w:rFonts w:ascii="Times New Roman"/>
                <w:b w:val="false"/>
                <w:i w:val="false"/>
                <w:color w:val="000000"/>
                <w:sz w:val="20"/>
              </w:rPr>
              <w:t>
2</w:t>
            </w:r>
          </w:p>
          <w:bookmarkEnd w:id="5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8"/>
          <w:p>
            <w:pPr>
              <w:spacing w:after="20"/>
              <w:ind w:left="20"/>
              <w:jc w:val="both"/>
            </w:pPr>
            <w:r>
              <w:rPr>
                <w:rFonts w:ascii="Times New Roman"/>
                <w:b w:val="false"/>
                <w:i w:val="false"/>
                <w:color w:val="000000"/>
                <w:sz w:val="20"/>
              </w:rPr>
              <w:t>
2</w:t>
            </w:r>
          </w:p>
          <w:bookmarkEnd w:id="5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2</w:t>
            </w:r>
          </w:p>
          <w:bookmarkEnd w:id="5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0"/>
          <w:p>
            <w:pPr>
              <w:spacing w:after="20"/>
              <w:ind w:left="20"/>
              <w:jc w:val="both"/>
            </w:pPr>
            <w:r>
              <w:rPr>
                <w:rFonts w:ascii="Times New Roman"/>
                <w:b w:val="false"/>
                <w:i w:val="false"/>
                <w:color w:val="000000"/>
                <w:sz w:val="20"/>
              </w:rPr>
              <w:t>
3</w:t>
            </w:r>
          </w:p>
          <w:bookmarkEnd w:id="6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1"/>
          <w:p>
            <w:pPr>
              <w:spacing w:after="20"/>
              <w:ind w:left="20"/>
              <w:jc w:val="both"/>
            </w:pPr>
            <w:r>
              <w:rPr>
                <w:rFonts w:ascii="Times New Roman"/>
                <w:b w:val="false"/>
                <w:i w:val="false"/>
                <w:color w:val="000000"/>
                <w:sz w:val="20"/>
              </w:rPr>
              <w:t>
3</w:t>
            </w:r>
          </w:p>
          <w:bookmarkEnd w:id="6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2"/>
          <w:p>
            <w:pPr>
              <w:spacing w:after="20"/>
              <w:ind w:left="20"/>
              <w:jc w:val="both"/>
            </w:pPr>
            <w:r>
              <w:rPr>
                <w:rFonts w:ascii="Times New Roman"/>
                <w:b w:val="false"/>
                <w:i w:val="false"/>
                <w:color w:val="000000"/>
                <w:sz w:val="20"/>
              </w:rPr>
              <w:t>
3</w:t>
            </w:r>
          </w:p>
          <w:bookmarkEnd w:id="6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3"/>
          <w:p>
            <w:pPr>
              <w:spacing w:after="20"/>
              <w:ind w:left="20"/>
              <w:jc w:val="both"/>
            </w:pPr>
            <w:r>
              <w:rPr>
                <w:rFonts w:ascii="Times New Roman"/>
                <w:b w:val="false"/>
                <w:i w:val="false"/>
                <w:color w:val="000000"/>
                <w:sz w:val="20"/>
              </w:rPr>
              <w:t>
3</w:t>
            </w:r>
          </w:p>
          <w:bookmarkEnd w:id="6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4"/>
          <w:p>
            <w:pPr>
              <w:spacing w:after="20"/>
              <w:ind w:left="20"/>
              <w:jc w:val="both"/>
            </w:pPr>
            <w:r>
              <w:rPr>
                <w:rFonts w:ascii="Times New Roman"/>
                <w:b w:val="false"/>
                <w:i w:val="false"/>
                <w:color w:val="000000"/>
                <w:sz w:val="20"/>
              </w:rPr>
              <w:t>
3</w:t>
            </w:r>
          </w:p>
          <w:bookmarkEnd w:id="6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5"/>
          <w:p>
            <w:pPr>
              <w:spacing w:after="20"/>
              <w:ind w:left="20"/>
              <w:jc w:val="both"/>
            </w:pPr>
            <w:r>
              <w:rPr>
                <w:rFonts w:ascii="Times New Roman"/>
                <w:b w:val="false"/>
                <w:i w:val="false"/>
                <w:color w:val="000000"/>
                <w:sz w:val="20"/>
              </w:rPr>
              <w:t>
4</w:t>
            </w:r>
          </w:p>
          <w:bookmarkEnd w:id="6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2800200,3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6"/>
          <w:p>
            <w:pPr>
              <w:spacing w:after="20"/>
              <w:ind w:left="20"/>
              <w:jc w:val="both"/>
            </w:pPr>
            <w:r>
              <w:rPr>
                <w:rFonts w:ascii="Times New Roman"/>
                <w:b w:val="false"/>
                <w:i w:val="false"/>
                <w:color w:val="000000"/>
                <w:sz w:val="20"/>
              </w:rPr>
              <w:t>
4</w:t>
            </w:r>
          </w:p>
          <w:bookmarkEnd w:id="6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2800200,3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7"/>
          <w:p>
            <w:pPr>
              <w:spacing w:after="20"/>
              <w:ind w:left="20"/>
              <w:jc w:val="both"/>
            </w:pPr>
            <w:r>
              <w:rPr>
                <w:rFonts w:ascii="Times New Roman"/>
                <w:b w:val="false"/>
                <w:i w:val="false"/>
                <w:color w:val="000000"/>
                <w:sz w:val="20"/>
              </w:rPr>
              <w:t>
4</w:t>
            </w:r>
          </w:p>
          <w:bookmarkEnd w:id="6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2800200,3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8"/>
          <w:p>
            <w:pPr>
              <w:spacing w:after="20"/>
              <w:ind w:left="20"/>
              <w:jc w:val="both"/>
            </w:pPr>
            <w:r>
              <w:rPr>
                <w:rFonts w:ascii="Times New Roman"/>
                <w:b w:val="false"/>
                <w:i w:val="false"/>
                <w:color w:val="000000"/>
                <w:sz w:val="20"/>
              </w:rPr>
              <w:t>
Функционалдық топ</w:t>
            </w:r>
          </w:p>
          <w:bookmarkEnd w:id="68"/>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9"/>
          <w:p>
            <w:pPr>
              <w:spacing w:after="20"/>
              <w:ind w:left="20"/>
              <w:jc w:val="both"/>
            </w:pPr>
            <w:r>
              <w:rPr>
                <w:rFonts w:ascii="Times New Roman"/>
                <w:b w:val="false"/>
                <w:i w:val="false"/>
                <w:color w:val="000000"/>
                <w:sz w:val="20"/>
              </w:rPr>
              <w:t>
1</w:t>
            </w:r>
          </w:p>
          <w:bookmarkEnd w:id="6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3498028,7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0"/>
          <w:p>
            <w:pPr>
              <w:spacing w:after="20"/>
              <w:ind w:left="20"/>
              <w:jc w:val="both"/>
            </w:pPr>
            <w:r>
              <w:rPr>
                <w:rFonts w:ascii="Times New Roman"/>
                <w:b w:val="false"/>
                <w:i w:val="false"/>
                <w:color w:val="000000"/>
                <w:sz w:val="20"/>
              </w:rPr>
              <w:t>
01</w:t>
            </w:r>
          </w:p>
          <w:bookmarkEnd w:id="7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320788,7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161158,3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қызметін қамтамасыз ету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1"/>
          <w:p>
            <w:pPr>
              <w:spacing w:after="20"/>
              <w:ind w:left="20"/>
              <w:jc w:val="both"/>
            </w:pPr>
            <w:r>
              <w:rPr>
                <w:rFonts w:ascii="Times New Roman"/>
                <w:b w:val="false"/>
                <w:i w:val="false"/>
                <w:color w:val="000000"/>
                <w:sz w:val="20"/>
              </w:rPr>
              <w:t>
02</w:t>
            </w:r>
          </w:p>
          <w:bookmarkEnd w:id="7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2"/>
          <w:p>
            <w:pPr>
              <w:spacing w:after="20"/>
              <w:ind w:left="20"/>
              <w:jc w:val="both"/>
            </w:pPr>
            <w:r>
              <w:rPr>
                <w:rFonts w:ascii="Times New Roman"/>
                <w:b w:val="false"/>
                <w:i w:val="false"/>
                <w:color w:val="000000"/>
                <w:sz w:val="20"/>
              </w:rPr>
              <w:t>
04</w:t>
            </w:r>
          </w:p>
          <w:bookmarkEnd w:id="7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1843510,7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139552,3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139552,3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1639710,8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1607501,7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1551076,1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73"/>
          <w:p>
            <w:pPr>
              <w:spacing w:after="20"/>
              <w:ind w:left="20"/>
              <w:jc w:val="both"/>
            </w:pPr>
            <w:r>
              <w:rPr>
                <w:rFonts w:ascii="Times New Roman"/>
                <w:b w:val="false"/>
                <w:i w:val="false"/>
                <w:color w:val="000000"/>
                <w:sz w:val="20"/>
              </w:rPr>
              <w:t>
06</w:t>
            </w:r>
          </w:p>
          <w:bookmarkEnd w:id="7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жасқа дейінгі балаларға мемлекеттік жәрдемақылар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қамтамасыз ету салаларындағы өзге де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74"/>
          <w:p>
            <w:pPr>
              <w:spacing w:after="20"/>
              <w:ind w:left="20"/>
              <w:jc w:val="both"/>
            </w:pPr>
            <w:r>
              <w:rPr>
                <w:rFonts w:ascii="Times New Roman"/>
                <w:b w:val="false"/>
                <w:i w:val="false"/>
                <w:color w:val="000000"/>
                <w:sz w:val="20"/>
              </w:rPr>
              <w:t>
07</w:t>
            </w:r>
          </w:p>
          <w:bookmarkEnd w:id="7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189630,8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182381,8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182381,8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495969,2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495969,2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495969,2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75"/>
          <w:p>
            <w:pPr>
              <w:spacing w:after="20"/>
              <w:ind w:left="20"/>
              <w:jc w:val="both"/>
            </w:pPr>
            <w:r>
              <w:rPr>
                <w:rFonts w:ascii="Times New Roman"/>
                <w:b w:val="false"/>
                <w:i w:val="false"/>
                <w:color w:val="000000"/>
                <w:sz w:val="20"/>
              </w:rPr>
              <w:t>
08</w:t>
            </w:r>
          </w:p>
          <w:bookmarkEnd w:id="7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166476,2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76"/>
          <w:p>
            <w:pPr>
              <w:spacing w:after="20"/>
              <w:ind w:left="20"/>
              <w:jc w:val="both"/>
            </w:pPr>
            <w:r>
              <w:rPr>
                <w:rFonts w:ascii="Times New Roman"/>
                <w:b w:val="false"/>
                <w:i w:val="false"/>
                <w:color w:val="000000"/>
                <w:sz w:val="20"/>
              </w:rPr>
              <w:t>
10</w:t>
            </w:r>
          </w:p>
          <w:bookmarkEnd w:id="7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97266,7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77"/>
          <w:p>
            <w:pPr>
              <w:spacing w:after="20"/>
              <w:ind w:left="20"/>
              <w:jc w:val="both"/>
            </w:pPr>
            <w:r>
              <w:rPr>
                <w:rFonts w:ascii="Times New Roman"/>
                <w:b w:val="false"/>
                <w:i w:val="false"/>
                <w:color w:val="000000"/>
                <w:sz w:val="20"/>
              </w:rPr>
              <w:t>
11</w:t>
            </w:r>
          </w:p>
          <w:bookmarkEnd w:id="7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78"/>
          <w:p>
            <w:pPr>
              <w:spacing w:after="20"/>
              <w:ind w:left="20"/>
              <w:jc w:val="both"/>
            </w:pPr>
            <w:r>
              <w:rPr>
                <w:rFonts w:ascii="Times New Roman"/>
                <w:b w:val="false"/>
                <w:i w:val="false"/>
                <w:color w:val="000000"/>
                <w:sz w:val="20"/>
              </w:rPr>
              <w:t>
12</w:t>
            </w:r>
          </w:p>
          <w:bookmarkEnd w:id="7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79"/>
          <w:p>
            <w:pPr>
              <w:spacing w:after="20"/>
              <w:ind w:left="20"/>
              <w:jc w:val="both"/>
            </w:pPr>
            <w:r>
              <w:rPr>
                <w:rFonts w:ascii="Times New Roman"/>
                <w:b w:val="false"/>
                <w:i w:val="false"/>
                <w:color w:val="000000"/>
                <w:sz w:val="20"/>
              </w:rPr>
              <w:t>
13</w:t>
            </w:r>
          </w:p>
          <w:bookmarkEnd w:id="7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80"/>
          <w:p>
            <w:pPr>
              <w:spacing w:after="20"/>
              <w:ind w:left="20"/>
              <w:jc w:val="both"/>
            </w:pPr>
            <w:r>
              <w:rPr>
                <w:rFonts w:ascii="Times New Roman"/>
                <w:b w:val="false"/>
                <w:i w:val="false"/>
                <w:color w:val="000000"/>
                <w:sz w:val="20"/>
              </w:rPr>
              <w:t>
14</w:t>
            </w:r>
          </w:p>
          <w:bookmarkEnd w:id="8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81"/>
          <w:p>
            <w:pPr>
              <w:spacing w:after="20"/>
              <w:ind w:left="20"/>
              <w:jc w:val="both"/>
            </w:pPr>
            <w:r>
              <w:rPr>
                <w:rFonts w:ascii="Times New Roman"/>
                <w:b w:val="false"/>
                <w:i w:val="false"/>
                <w:color w:val="000000"/>
                <w:sz w:val="20"/>
              </w:rPr>
              <w:t>
15</w:t>
            </w:r>
          </w:p>
          <w:bookmarkEnd w:id="8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82"/>
          <w:p>
            <w:pPr>
              <w:spacing w:after="20"/>
              <w:ind w:left="20"/>
              <w:jc w:val="both"/>
            </w:pPr>
            <w:r>
              <w:rPr>
                <w:rFonts w:ascii="Times New Roman"/>
                <w:b w:val="false"/>
                <w:i w:val="false"/>
                <w:color w:val="000000"/>
                <w:sz w:val="20"/>
              </w:rPr>
              <w:t>
10</w:t>
            </w:r>
          </w:p>
          <w:bookmarkEnd w:id="8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83"/>
          <w:p>
            <w:pPr>
              <w:spacing w:after="20"/>
              <w:ind w:left="20"/>
              <w:jc w:val="both"/>
            </w:pPr>
            <w:r>
              <w:rPr>
                <w:rFonts w:ascii="Times New Roman"/>
                <w:b w:val="false"/>
                <w:i w:val="false"/>
                <w:color w:val="000000"/>
                <w:sz w:val="20"/>
              </w:rPr>
              <w:t>
05</w:t>
            </w:r>
          </w:p>
          <w:bookmarkEnd w:id="8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84"/>
          <w:p>
            <w:pPr>
              <w:spacing w:after="20"/>
              <w:ind w:left="20"/>
              <w:jc w:val="both"/>
            </w:pPr>
            <w:r>
              <w:rPr>
                <w:rFonts w:ascii="Times New Roman"/>
                <w:b w:val="false"/>
                <w:i w:val="false"/>
                <w:color w:val="000000"/>
                <w:sz w:val="20"/>
              </w:rPr>
              <w:t>
07</w:t>
            </w:r>
          </w:p>
          <w:bookmarkEnd w:id="8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85"/>
          <w:p>
            <w:pPr>
              <w:spacing w:after="20"/>
              <w:ind w:left="20"/>
              <w:jc w:val="both"/>
            </w:pPr>
            <w:r>
              <w:rPr>
                <w:rFonts w:ascii="Times New Roman"/>
                <w:b w:val="false"/>
                <w:i w:val="false"/>
                <w:color w:val="000000"/>
                <w:sz w:val="20"/>
              </w:rPr>
              <w:t>
16</w:t>
            </w:r>
          </w:p>
          <w:bookmarkEnd w:id="8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бөліңген пайдаланылмаған бюджеттік кредиттерді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86"/>
          <w:p>
            <w:pPr>
              <w:spacing w:after="20"/>
              <w:ind w:left="20"/>
              <w:jc w:val="both"/>
            </w:pPr>
            <w:r>
              <w:rPr>
                <w:rFonts w:ascii="Times New Roman"/>
                <w:b w:val="false"/>
                <w:i w:val="false"/>
                <w:color w:val="000000"/>
                <w:sz w:val="20"/>
              </w:rPr>
              <w:t>
08</w:t>
            </w:r>
          </w:p>
          <w:bookmarkEnd w:id="8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2017 жылғы 7 желтоқсандағы</w:t>
            </w:r>
            <w:r>
              <w:br/>
            </w:r>
            <w:r>
              <w:rPr>
                <w:rFonts w:ascii="Times New Roman"/>
                <w:b w:val="false"/>
                <w:i w:val="false"/>
                <w:color w:val="000000"/>
                <w:sz w:val="20"/>
              </w:rPr>
              <w:t>№ 151 шешіміне 2-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68 шешіміне 4- қосымша</w:t>
            </w:r>
          </w:p>
        </w:tc>
      </w:tr>
    </w:tbl>
    <w:bookmarkStart w:name="z277" w:id="87"/>
    <w:p>
      <w:pPr>
        <w:spacing w:after="0"/>
        <w:ind w:left="0"/>
        <w:jc w:val="left"/>
      </w:pPr>
      <w:r>
        <w:rPr>
          <w:rFonts w:ascii="Times New Roman"/>
          <w:b/>
          <w:i w:val="false"/>
          <w:color w:val="000000"/>
        </w:rPr>
        <w:t xml:space="preserve">  2017 жылға арналған Боровское ауылы және ауылдық округтердің бюджеттік бағдарламаларының тізбесі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033"/>
        <w:gridCol w:w="1403"/>
        <w:gridCol w:w="1403"/>
        <w:gridCol w:w="4363"/>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88"/>
          <w:p>
            <w:pPr>
              <w:spacing w:after="20"/>
              <w:ind w:left="20"/>
              <w:jc w:val="both"/>
            </w:pPr>
            <w:r>
              <w:rPr>
                <w:rFonts w:ascii="Times New Roman"/>
                <w:b w:val="false"/>
                <w:i w:val="false"/>
                <w:color w:val="000000"/>
                <w:sz w:val="20"/>
              </w:rPr>
              <w:t>
Функционалдық топ</w:t>
            </w:r>
          </w:p>
          <w:bookmarkEnd w:id="88"/>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89"/>
          <w:p>
            <w:pPr>
              <w:spacing w:after="20"/>
              <w:ind w:left="20"/>
              <w:jc w:val="both"/>
            </w:pPr>
            <w:r>
              <w:rPr>
                <w:rFonts w:ascii="Times New Roman"/>
                <w:b w:val="false"/>
                <w:i w:val="false"/>
                <w:color w:val="000000"/>
                <w:sz w:val="20"/>
              </w:rPr>
              <w:t>
1</w:t>
            </w:r>
          </w:p>
          <w:bookmarkEnd w:id="89"/>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Шығындар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166649,1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90"/>
          <w:p>
            <w:pPr>
              <w:spacing w:after="20"/>
              <w:ind w:left="20"/>
              <w:jc w:val="both"/>
            </w:pPr>
            <w:r>
              <w:rPr>
                <w:rFonts w:ascii="Times New Roman"/>
                <w:b w:val="false"/>
                <w:i w:val="false"/>
                <w:color w:val="000000"/>
                <w:sz w:val="20"/>
              </w:rPr>
              <w:t>
01</w:t>
            </w:r>
          </w:p>
          <w:bookmarkEnd w:id="90"/>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166649,1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166649,1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166649,1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91"/>
          <w:p>
            <w:pPr>
              <w:spacing w:after="20"/>
              <w:ind w:left="20"/>
              <w:jc w:val="both"/>
            </w:pPr>
            <w:r>
              <w:rPr>
                <w:rFonts w:ascii="Times New Roman"/>
                <w:b w:val="false"/>
                <w:i w:val="false"/>
                <w:color w:val="000000"/>
                <w:sz w:val="20"/>
              </w:rPr>
              <w:t>
01</w:t>
            </w:r>
          </w:p>
          <w:bookmarkEnd w:id="91"/>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147044,0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92"/>
          <w:p>
            <w:pPr>
              <w:spacing w:after="20"/>
              <w:ind w:left="20"/>
              <w:jc w:val="both"/>
            </w:pPr>
            <w:r>
              <w:rPr>
                <w:rFonts w:ascii="Times New Roman"/>
                <w:b w:val="false"/>
                <w:i w:val="false"/>
                <w:color w:val="000000"/>
                <w:sz w:val="20"/>
              </w:rPr>
              <w:t>
01</w:t>
            </w:r>
          </w:p>
          <w:bookmarkEnd w:id="92"/>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93"/>
          <w:p>
            <w:pPr>
              <w:spacing w:after="20"/>
              <w:ind w:left="20"/>
              <w:jc w:val="both"/>
            </w:pPr>
            <w:r>
              <w:rPr>
                <w:rFonts w:ascii="Times New Roman"/>
                <w:b w:val="false"/>
                <w:i w:val="false"/>
                <w:color w:val="000000"/>
                <w:sz w:val="20"/>
              </w:rPr>
              <w:t>
04</w:t>
            </w:r>
          </w:p>
          <w:bookmarkEnd w:id="93"/>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балаларды мектепке дейін тегін алып баруды және кері алып келуді ұйымдастыру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94"/>
          <w:p>
            <w:pPr>
              <w:spacing w:after="20"/>
              <w:ind w:left="20"/>
              <w:jc w:val="both"/>
            </w:pPr>
            <w:r>
              <w:rPr>
                <w:rFonts w:ascii="Times New Roman"/>
                <w:b w:val="false"/>
                <w:i w:val="false"/>
                <w:color w:val="000000"/>
                <w:sz w:val="20"/>
              </w:rPr>
              <w:t>
08</w:t>
            </w:r>
          </w:p>
          <w:bookmarkEnd w:id="94"/>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95"/>
          <w:p>
            <w:pPr>
              <w:spacing w:after="20"/>
              <w:ind w:left="20"/>
              <w:jc w:val="both"/>
            </w:pPr>
            <w:r>
              <w:rPr>
                <w:rFonts w:ascii="Times New Roman"/>
                <w:b w:val="false"/>
                <w:i w:val="false"/>
                <w:color w:val="000000"/>
                <w:sz w:val="20"/>
              </w:rPr>
              <w:t>
13</w:t>
            </w:r>
          </w:p>
          <w:bookmarkEnd w:id="95"/>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Алешин ауылдық округі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96"/>
          <w:p>
            <w:pPr>
              <w:spacing w:after="20"/>
              <w:ind w:left="20"/>
              <w:jc w:val="both"/>
            </w:pPr>
            <w:r>
              <w:rPr>
                <w:rFonts w:ascii="Times New Roman"/>
                <w:b w:val="false"/>
                <w:i w:val="false"/>
                <w:color w:val="000000"/>
                <w:sz w:val="20"/>
              </w:rPr>
              <w:t>
01</w:t>
            </w:r>
          </w:p>
          <w:bookmarkEnd w:id="96"/>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97"/>
          <w:p>
            <w:pPr>
              <w:spacing w:after="20"/>
              <w:ind w:left="20"/>
              <w:jc w:val="both"/>
            </w:pPr>
            <w:r>
              <w:rPr>
                <w:rFonts w:ascii="Times New Roman"/>
                <w:b w:val="false"/>
                <w:i w:val="false"/>
                <w:color w:val="000000"/>
                <w:sz w:val="20"/>
              </w:rPr>
              <w:t>
01</w:t>
            </w:r>
          </w:p>
          <w:bookmarkEnd w:id="97"/>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98"/>
          <w:p>
            <w:pPr>
              <w:spacing w:after="20"/>
              <w:ind w:left="20"/>
              <w:jc w:val="both"/>
            </w:pPr>
            <w:r>
              <w:rPr>
                <w:rFonts w:ascii="Times New Roman"/>
                <w:b w:val="false"/>
                <w:i w:val="false"/>
                <w:color w:val="000000"/>
                <w:sz w:val="20"/>
              </w:rPr>
              <w:t>
08</w:t>
            </w:r>
          </w:p>
          <w:bookmarkEnd w:id="98"/>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Борков ауылдық округі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11783,8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99"/>
          <w:p>
            <w:pPr>
              <w:spacing w:after="20"/>
              <w:ind w:left="20"/>
              <w:jc w:val="both"/>
            </w:pPr>
            <w:r>
              <w:rPr>
                <w:rFonts w:ascii="Times New Roman"/>
                <w:b w:val="false"/>
                <w:i w:val="false"/>
                <w:color w:val="000000"/>
                <w:sz w:val="20"/>
              </w:rPr>
              <w:t>
01</w:t>
            </w:r>
          </w:p>
          <w:bookmarkEnd w:id="99"/>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00"/>
          <w:p>
            <w:pPr>
              <w:spacing w:after="20"/>
              <w:ind w:left="20"/>
              <w:jc w:val="both"/>
            </w:pPr>
            <w:r>
              <w:rPr>
                <w:rFonts w:ascii="Times New Roman"/>
                <w:b w:val="false"/>
                <w:i w:val="false"/>
                <w:color w:val="000000"/>
                <w:sz w:val="20"/>
              </w:rPr>
              <w:t>
01</w:t>
            </w:r>
          </w:p>
          <w:bookmarkEnd w:id="100"/>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Буденный ауылдық округі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11928,5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01"/>
          <w:p>
            <w:pPr>
              <w:spacing w:after="20"/>
              <w:ind w:left="20"/>
              <w:jc w:val="both"/>
            </w:pPr>
            <w:r>
              <w:rPr>
                <w:rFonts w:ascii="Times New Roman"/>
                <w:b w:val="false"/>
                <w:i w:val="false"/>
                <w:color w:val="000000"/>
                <w:sz w:val="20"/>
              </w:rPr>
              <w:t>
01</w:t>
            </w:r>
          </w:p>
          <w:bookmarkEnd w:id="101"/>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02"/>
          <w:p>
            <w:pPr>
              <w:spacing w:after="20"/>
              <w:ind w:left="20"/>
              <w:jc w:val="both"/>
            </w:pPr>
            <w:r>
              <w:rPr>
                <w:rFonts w:ascii="Times New Roman"/>
                <w:b w:val="false"/>
                <w:i w:val="false"/>
                <w:color w:val="000000"/>
                <w:sz w:val="20"/>
              </w:rPr>
              <w:t>
01</w:t>
            </w:r>
          </w:p>
          <w:bookmarkEnd w:id="102"/>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03"/>
          <w:p>
            <w:pPr>
              <w:spacing w:after="20"/>
              <w:ind w:left="20"/>
              <w:jc w:val="both"/>
            </w:pPr>
            <w:r>
              <w:rPr>
                <w:rFonts w:ascii="Times New Roman"/>
                <w:b w:val="false"/>
                <w:i w:val="false"/>
                <w:color w:val="000000"/>
                <w:sz w:val="20"/>
              </w:rPr>
              <w:t>
04</w:t>
            </w:r>
          </w:p>
          <w:bookmarkEnd w:id="103"/>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 ауылдық округі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04"/>
          <w:p>
            <w:pPr>
              <w:spacing w:after="20"/>
              <w:ind w:left="20"/>
              <w:jc w:val="both"/>
            </w:pPr>
            <w:r>
              <w:rPr>
                <w:rFonts w:ascii="Times New Roman"/>
                <w:b w:val="false"/>
                <w:i w:val="false"/>
                <w:color w:val="000000"/>
                <w:sz w:val="20"/>
              </w:rPr>
              <w:t>
01</w:t>
            </w:r>
          </w:p>
          <w:bookmarkEnd w:id="104"/>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05"/>
          <w:p>
            <w:pPr>
              <w:spacing w:after="20"/>
              <w:ind w:left="20"/>
              <w:jc w:val="both"/>
            </w:pPr>
            <w:r>
              <w:rPr>
                <w:rFonts w:ascii="Times New Roman"/>
                <w:b w:val="false"/>
                <w:i w:val="false"/>
                <w:color w:val="000000"/>
                <w:sz w:val="20"/>
              </w:rPr>
              <w:t>
01</w:t>
            </w:r>
          </w:p>
          <w:bookmarkEnd w:id="105"/>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06"/>
          <w:p>
            <w:pPr>
              <w:spacing w:after="20"/>
              <w:ind w:left="20"/>
              <w:jc w:val="both"/>
            </w:pPr>
            <w:r>
              <w:rPr>
                <w:rFonts w:ascii="Times New Roman"/>
                <w:b w:val="false"/>
                <w:i w:val="false"/>
                <w:color w:val="000000"/>
                <w:sz w:val="20"/>
              </w:rPr>
              <w:t>
04</w:t>
            </w:r>
          </w:p>
          <w:bookmarkEnd w:id="106"/>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07"/>
          <w:p>
            <w:pPr>
              <w:spacing w:after="20"/>
              <w:ind w:left="20"/>
              <w:jc w:val="both"/>
            </w:pPr>
            <w:r>
              <w:rPr>
                <w:rFonts w:ascii="Times New Roman"/>
                <w:b w:val="false"/>
                <w:i w:val="false"/>
                <w:color w:val="000000"/>
                <w:sz w:val="20"/>
              </w:rPr>
              <w:t>
08</w:t>
            </w:r>
          </w:p>
          <w:bookmarkEnd w:id="107"/>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Каменскорал ауылдық округі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08"/>
          <w:p>
            <w:pPr>
              <w:spacing w:after="20"/>
              <w:ind w:left="20"/>
              <w:jc w:val="both"/>
            </w:pPr>
            <w:r>
              <w:rPr>
                <w:rFonts w:ascii="Times New Roman"/>
                <w:b w:val="false"/>
                <w:i w:val="false"/>
                <w:color w:val="000000"/>
                <w:sz w:val="20"/>
              </w:rPr>
              <w:t>
01</w:t>
            </w:r>
          </w:p>
          <w:bookmarkEnd w:id="108"/>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09"/>
          <w:p>
            <w:pPr>
              <w:spacing w:after="20"/>
              <w:ind w:left="20"/>
              <w:jc w:val="both"/>
            </w:pPr>
            <w:r>
              <w:rPr>
                <w:rFonts w:ascii="Times New Roman"/>
                <w:b w:val="false"/>
                <w:i w:val="false"/>
                <w:color w:val="000000"/>
                <w:sz w:val="20"/>
              </w:rPr>
              <w:t>
01</w:t>
            </w:r>
          </w:p>
          <w:bookmarkEnd w:id="109"/>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10"/>
          <w:p>
            <w:pPr>
              <w:spacing w:after="20"/>
              <w:ind w:left="20"/>
              <w:jc w:val="both"/>
            </w:pPr>
            <w:r>
              <w:rPr>
                <w:rFonts w:ascii="Times New Roman"/>
                <w:b w:val="false"/>
                <w:i w:val="false"/>
                <w:color w:val="000000"/>
                <w:sz w:val="20"/>
              </w:rPr>
              <w:t>
04</w:t>
            </w:r>
          </w:p>
          <w:bookmarkEnd w:id="110"/>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11"/>
          <w:p>
            <w:pPr>
              <w:spacing w:after="20"/>
              <w:ind w:left="20"/>
              <w:jc w:val="both"/>
            </w:pPr>
            <w:r>
              <w:rPr>
                <w:rFonts w:ascii="Times New Roman"/>
                <w:b w:val="false"/>
                <w:i w:val="false"/>
                <w:color w:val="000000"/>
                <w:sz w:val="20"/>
              </w:rPr>
              <w:t>
08</w:t>
            </w:r>
          </w:p>
          <w:bookmarkEnd w:id="111"/>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Краснопреснен ауылдық округі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12"/>
          <w:p>
            <w:pPr>
              <w:spacing w:after="20"/>
              <w:ind w:left="20"/>
              <w:jc w:val="both"/>
            </w:pPr>
            <w:r>
              <w:rPr>
                <w:rFonts w:ascii="Times New Roman"/>
                <w:b w:val="false"/>
                <w:i w:val="false"/>
                <w:color w:val="000000"/>
                <w:sz w:val="20"/>
              </w:rPr>
              <w:t>
01</w:t>
            </w:r>
          </w:p>
          <w:bookmarkEnd w:id="112"/>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13"/>
          <w:p>
            <w:pPr>
              <w:spacing w:after="20"/>
              <w:ind w:left="20"/>
              <w:jc w:val="both"/>
            </w:pPr>
            <w:r>
              <w:rPr>
                <w:rFonts w:ascii="Times New Roman"/>
                <w:b w:val="false"/>
                <w:i w:val="false"/>
                <w:color w:val="000000"/>
                <w:sz w:val="20"/>
              </w:rPr>
              <w:t>
01</w:t>
            </w:r>
          </w:p>
          <w:bookmarkEnd w:id="113"/>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14"/>
          <w:p>
            <w:pPr>
              <w:spacing w:after="20"/>
              <w:ind w:left="20"/>
              <w:jc w:val="both"/>
            </w:pPr>
            <w:r>
              <w:rPr>
                <w:rFonts w:ascii="Times New Roman"/>
                <w:b w:val="false"/>
                <w:i w:val="false"/>
                <w:color w:val="000000"/>
                <w:sz w:val="20"/>
              </w:rPr>
              <w:t>
04</w:t>
            </w:r>
          </w:p>
          <w:bookmarkEnd w:id="114"/>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15"/>
          <w:p>
            <w:pPr>
              <w:spacing w:after="20"/>
              <w:ind w:left="20"/>
              <w:jc w:val="both"/>
            </w:pPr>
            <w:r>
              <w:rPr>
                <w:rFonts w:ascii="Times New Roman"/>
                <w:b w:val="false"/>
                <w:i w:val="false"/>
                <w:color w:val="000000"/>
                <w:sz w:val="20"/>
              </w:rPr>
              <w:t>
08</w:t>
            </w:r>
          </w:p>
          <w:bookmarkEnd w:id="115"/>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 ауылдық округі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12753,9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16"/>
          <w:p>
            <w:pPr>
              <w:spacing w:after="20"/>
              <w:ind w:left="20"/>
              <w:jc w:val="both"/>
            </w:pPr>
            <w:r>
              <w:rPr>
                <w:rFonts w:ascii="Times New Roman"/>
                <w:b w:val="false"/>
                <w:i w:val="false"/>
                <w:color w:val="000000"/>
                <w:sz w:val="20"/>
              </w:rPr>
              <w:t>
01</w:t>
            </w:r>
          </w:p>
          <w:bookmarkEnd w:id="116"/>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10148,3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17"/>
          <w:p>
            <w:pPr>
              <w:spacing w:after="20"/>
              <w:ind w:left="20"/>
              <w:jc w:val="both"/>
            </w:pPr>
            <w:r>
              <w:rPr>
                <w:rFonts w:ascii="Times New Roman"/>
                <w:b w:val="false"/>
                <w:i w:val="false"/>
                <w:color w:val="000000"/>
                <w:sz w:val="20"/>
              </w:rPr>
              <w:t>
01</w:t>
            </w:r>
          </w:p>
          <w:bookmarkEnd w:id="117"/>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18"/>
          <w:p>
            <w:pPr>
              <w:spacing w:after="20"/>
              <w:ind w:left="20"/>
              <w:jc w:val="both"/>
            </w:pPr>
            <w:r>
              <w:rPr>
                <w:rFonts w:ascii="Times New Roman"/>
                <w:b w:val="false"/>
                <w:i w:val="false"/>
                <w:color w:val="000000"/>
                <w:sz w:val="20"/>
              </w:rPr>
              <w:t>
04</w:t>
            </w:r>
          </w:p>
          <w:bookmarkEnd w:id="118"/>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19"/>
          <w:p>
            <w:pPr>
              <w:spacing w:after="20"/>
              <w:ind w:left="20"/>
              <w:jc w:val="both"/>
            </w:pPr>
            <w:r>
              <w:rPr>
                <w:rFonts w:ascii="Times New Roman"/>
                <w:b w:val="false"/>
                <w:i w:val="false"/>
                <w:color w:val="000000"/>
                <w:sz w:val="20"/>
              </w:rPr>
              <w:t>
08</w:t>
            </w:r>
          </w:p>
          <w:bookmarkEnd w:id="119"/>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20"/>
          <w:p>
            <w:pPr>
              <w:spacing w:after="20"/>
              <w:ind w:left="20"/>
              <w:jc w:val="both"/>
            </w:pPr>
            <w:r>
              <w:rPr>
                <w:rFonts w:ascii="Times New Roman"/>
                <w:b w:val="false"/>
                <w:i w:val="false"/>
                <w:color w:val="000000"/>
                <w:sz w:val="20"/>
              </w:rPr>
              <w:t>
13</w:t>
            </w:r>
          </w:p>
          <w:bookmarkEnd w:id="120"/>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13189,9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21"/>
          <w:p>
            <w:pPr>
              <w:spacing w:after="20"/>
              <w:ind w:left="20"/>
              <w:jc w:val="both"/>
            </w:pPr>
            <w:r>
              <w:rPr>
                <w:rFonts w:ascii="Times New Roman"/>
                <w:b w:val="false"/>
                <w:i w:val="false"/>
                <w:color w:val="000000"/>
                <w:sz w:val="20"/>
              </w:rPr>
              <w:t>
01</w:t>
            </w:r>
          </w:p>
          <w:bookmarkEnd w:id="121"/>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12814,5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22"/>
          <w:p>
            <w:pPr>
              <w:spacing w:after="20"/>
              <w:ind w:left="20"/>
              <w:jc w:val="both"/>
            </w:pPr>
            <w:r>
              <w:rPr>
                <w:rFonts w:ascii="Times New Roman"/>
                <w:b w:val="false"/>
                <w:i w:val="false"/>
                <w:color w:val="000000"/>
                <w:sz w:val="20"/>
              </w:rPr>
              <w:t>
01</w:t>
            </w:r>
          </w:p>
          <w:bookmarkEnd w:id="122"/>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ауылдық округі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13193,0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23"/>
          <w:p>
            <w:pPr>
              <w:spacing w:after="20"/>
              <w:ind w:left="20"/>
              <w:jc w:val="both"/>
            </w:pPr>
            <w:r>
              <w:rPr>
                <w:rFonts w:ascii="Times New Roman"/>
                <w:b w:val="false"/>
                <w:i w:val="false"/>
                <w:color w:val="000000"/>
                <w:sz w:val="20"/>
              </w:rPr>
              <w:t>
01</w:t>
            </w:r>
          </w:p>
          <w:bookmarkEnd w:id="123"/>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12783,0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24"/>
          <w:p>
            <w:pPr>
              <w:spacing w:after="20"/>
              <w:ind w:left="20"/>
              <w:jc w:val="both"/>
            </w:pPr>
            <w:r>
              <w:rPr>
                <w:rFonts w:ascii="Times New Roman"/>
                <w:b w:val="false"/>
                <w:i w:val="false"/>
                <w:color w:val="000000"/>
                <w:sz w:val="20"/>
              </w:rPr>
              <w:t>
01</w:t>
            </w:r>
          </w:p>
          <w:bookmarkEnd w:id="124"/>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17626,2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25"/>
          <w:p>
            <w:pPr>
              <w:spacing w:after="20"/>
              <w:ind w:left="20"/>
              <w:jc w:val="both"/>
            </w:pPr>
            <w:r>
              <w:rPr>
                <w:rFonts w:ascii="Times New Roman"/>
                <w:b w:val="false"/>
                <w:i w:val="false"/>
                <w:color w:val="000000"/>
                <w:sz w:val="20"/>
              </w:rPr>
              <w:t>
01</w:t>
            </w:r>
          </w:p>
          <w:bookmarkEnd w:id="125"/>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14318,4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26"/>
          <w:p>
            <w:pPr>
              <w:spacing w:after="20"/>
              <w:ind w:left="20"/>
              <w:jc w:val="both"/>
            </w:pPr>
            <w:r>
              <w:rPr>
                <w:rFonts w:ascii="Times New Roman"/>
                <w:b w:val="false"/>
                <w:i w:val="false"/>
                <w:color w:val="000000"/>
                <w:sz w:val="20"/>
              </w:rPr>
              <w:t>
01</w:t>
            </w:r>
          </w:p>
          <w:bookmarkEnd w:id="126"/>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27"/>
          <w:p>
            <w:pPr>
              <w:spacing w:after="20"/>
              <w:ind w:left="20"/>
              <w:jc w:val="both"/>
            </w:pPr>
            <w:r>
              <w:rPr>
                <w:rFonts w:ascii="Times New Roman"/>
                <w:b w:val="false"/>
                <w:i w:val="false"/>
                <w:color w:val="000000"/>
                <w:sz w:val="20"/>
              </w:rPr>
              <w:t>
04</w:t>
            </w:r>
          </w:p>
          <w:bookmarkEnd w:id="127"/>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 ауылдық округі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28"/>
          <w:p>
            <w:pPr>
              <w:spacing w:after="20"/>
              <w:ind w:left="20"/>
              <w:jc w:val="both"/>
            </w:pPr>
            <w:r>
              <w:rPr>
                <w:rFonts w:ascii="Times New Roman"/>
                <w:b w:val="false"/>
                <w:i w:val="false"/>
                <w:color w:val="000000"/>
                <w:sz w:val="20"/>
              </w:rPr>
              <w:t>
01</w:t>
            </w:r>
          </w:p>
          <w:bookmarkEnd w:id="128"/>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29"/>
          <w:p>
            <w:pPr>
              <w:spacing w:after="20"/>
              <w:ind w:left="20"/>
              <w:jc w:val="both"/>
            </w:pPr>
            <w:r>
              <w:rPr>
                <w:rFonts w:ascii="Times New Roman"/>
                <w:b w:val="false"/>
                <w:i w:val="false"/>
                <w:color w:val="000000"/>
                <w:sz w:val="20"/>
              </w:rPr>
              <w:t>
01</w:t>
            </w:r>
          </w:p>
          <w:bookmarkEnd w:id="129"/>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30"/>
          <w:p>
            <w:pPr>
              <w:spacing w:after="20"/>
              <w:ind w:left="20"/>
              <w:jc w:val="both"/>
            </w:pPr>
            <w:r>
              <w:rPr>
                <w:rFonts w:ascii="Times New Roman"/>
                <w:b w:val="false"/>
                <w:i w:val="false"/>
                <w:color w:val="000000"/>
                <w:sz w:val="20"/>
              </w:rPr>
              <w:t>
08</w:t>
            </w:r>
          </w:p>
          <w:bookmarkEnd w:id="130"/>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ауылдық округі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31"/>
          <w:p>
            <w:pPr>
              <w:spacing w:after="20"/>
              <w:ind w:left="20"/>
              <w:jc w:val="both"/>
            </w:pPr>
            <w:r>
              <w:rPr>
                <w:rFonts w:ascii="Times New Roman"/>
                <w:b w:val="false"/>
                <w:i w:val="false"/>
                <w:color w:val="000000"/>
                <w:sz w:val="20"/>
              </w:rPr>
              <w:t>
01</w:t>
            </w:r>
          </w:p>
          <w:bookmarkEnd w:id="131"/>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32"/>
          <w:p>
            <w:pPr>
              <w:spacing w:after="20"/>
              <w:ind w:left="20"/>
              <w:jc w:val="both"/>
            </w:pPr>
            <w:r>
              <w:rPr>
                <w:rFonts w:ascii="Times New Roman"/>
                <w:b w:val="false"/>
                <w:i w:val="false"/>
                <w:color w:val="000000"/>
                <w:sz w:val="20"/>
              </w:rPr>
              <w:t>
01</w:t>
            </w:r>
          </w:p>
          <w:bookmarkEnd w:id="132"/>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23535,4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33"/>
          <w:p>
            <w:pPr>
              <w:spacing w:after="20"/>
              <w:ind w:left="20"/>
              <w:jc w:val="both"/>
            </w:pPr>
            <w:r>
              <w:rPr>
                <w:rFonts w:ascii="Times New Roman"/>
                <w:b w:val="false"/>
                <w:i w:val="false"/>
                <w:color w:val="000000"/>
                <w:sz w:val="20"/>
              </w:rPr>
              <w:t>
01</w:t>
            </w:r>
          </w:p>
          <w:bookmarkEnd w:id="133"/>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34"/>
          <w:p>
            <w:pPr>
              <w:spacing w:after="20"/>
              <w:ind w:left="20"/>
              <w:jc w:val="both"/>
            </w:pPr>
            <w:r>
              <w:rPr>
                <w:rFonts w:ascii="Times New Roman"/>
                <w:b w:val="false"/>
                <w:i w:val="false"/>
                <w:color w:val="000000"/>
                <w:sz w:val="20"/>
              </w:rPr>
              <w:t>
01</w:t>
            </w:r>
          </w:p>
          <w:bookmarkEnd w:id="134"/>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