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07dc" w14:textId="6dd0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Шилі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Шилі ауылы әкімінің 2017 жылғы 8 тамыздағы № 1 шешімі. Қостанай облысының Әділет департаментінде 2017 жылғы 29 тамызда № 7185 болып тіркелді. Күші жойылды - Қостанай облысы Науырзым ауданы Шилі ауылы әкімінің 2019 жылғы 29 сәуірдегі № 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Науырзым ауданы Шилі ауылы әкімінің 29.04.2019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 басшысының 2017 жылғы 26 маусымдағы № 01-20/157 ұсынысының негізінде Шилі ауылы әкімінің міндетін атқарушы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1. Қостанай облысы Науырзым ауданының Шилі ауылы аумағында ірі қара малдың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"Науырзым ауданының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 Қостанай облысы қоғамдық денсаулық сақтау департаментінің Науырзым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Шилі ауылы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Біржанова</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bookmarkStart w:name="z10" w:id="6"/>
    <w:p>
      <w:pPr>
        <w:spacing w:after="0"/>
        <w:ind w:left="0"/>
        <w:jc w:val="both"/>
      </w:pPr>
      <w:r>
        <w:rPr>
          <w:rFonts w:ascii="Times New Roman"/>
          <w:b w:val="false"/>
          <w:i w:val="false"/>
          <w:color w:val="000000"/>
          <w:sz w:val="28"/>
        </w:rPr>
        <w:t>
      "Қазақстан Республикасы Ауыл</w:t>
      </w:r>
    </w:p>
    <w:bookmarkEnd w:id="6"/>
    <w:bookmarkStart w:name="z11" w:id="7"/>
    <w:p>
      <w:pPr>
        <w:spacing w:after="0"/>
        <w:ind w:left="0"/>
        <w:jc w:val="both"/>
      </w:pPr>
      <w:r>
        <w:rPr>
          <w:rFonts w:ascii="Times New Roman"/>
          <w:b w:val="false"/>
          <w:i w:val="false"/>
          <w:color w:val="000000"/>
          <w:sz w:val="28"/>
        </w:rPr>
        <w:t>
      шаруашылығы министрлігі</w:t>
      </w:r>
    </w:p>
    <w:bookmarkEnd w:id="7"/>
    <w:bookmarkStart w:name="z12" w:id="8"/>
    <w:p>
      <w:pPr>
        <w:spacing w:after="0"/>
        <w:ind w:left="0"/>
        <w:jc w:val="both"/>
      </w:pPr>
      <w:r>
        <w:rPr>
          <w:rFonts w:ascii="Times New Roman"/>
          <w:b w:val="false"/>
          <w:i w:val="false"/>
          <w:color w:val="000000"/>
          <w:sz w:val="28"/>
        </w:rPr>
        <w:t>
      Ветеринариялық бақылау және</w:t>
      </w:r>
    </w:p>
    <w:bookmarkEnd w:id="8"/>
    <w:bookmarkStart w:name="z13" w:id="9"/>
    <w:p>
      <w:pPr>
        <w:spacing w:after="0"/>
        <w:ind w:left="0"/>
        <w:jc w:val="both"/>
      </w:pPr>
      <w:r>
        <w:rPr>
          <w:rFonts w:ascii="Times New Roman"/>
          <w:b w:val="false"/>
          <w:i w:val="false"/>
          <w:color w:val="000000"/>
          <w:sz w:val="28"/>
        </w:rPr>
        <w:t>
      қадағалау комитетiнiң Науырзым</w:t>
      </w:r>
    </w:p>
    <w:bookmarkEnd w:id="9"/>
    <w:bookmarkStart w:name="z14" w:id="10"/>
    <w:p>
      <w:pPr>
        <w:spacing w:after="0"/>
        <w:ind w:left="0"/>
        <w:jc w:val="both"/>
      </w:pPr>
      <w:r>
        <w:rPr>
          <w:rFonts w:ascii="Times New Roman"/>
          <w:b w:val="false"/>
          <w:i w:val="false"/>
          <w:color w:val="000000"/>
          <w:sz w:val="28"/>
        </w:rPr>
        <w:t>
      аудандық аумақтық инспекциясы"</w:t>
      </w:r>
    </w:p>
    <w:bookmarkEnd w:id="10"/>
    <w:bookmarkStart w:name="z15" w:id="11"/>
    <w:p>
      <w:pPr>
        <w:spacing w:after="0"/>
        <w:ind w:left="0"/>
        <w:jc w:val="both"/>
      </w:pPr>
      <w:r>
        <w:rPr>
          <w:rFonts w:ascii="Times New Roman"/>
          <w:b w:val="false"/>
          <w:i w:val="false"/>
          <w:color w:val="000000"/>
          <w:sz w:val="28"/>
        </w:rPr>
        <w:t>
      мемлекеттік мекемесінің басшысы</w:t>
      </w:r>
    </w:p>
    <w:bookmarkEnd w:id="11"/>
    <w:bookmarkStart w:name="z16" w:id="12"/>
    <w:p>
      <w:pPr>
        <w:spacing w:after="0"/>
        <w:ind w:left="0"/>
        <w:jc w:val="both"/>
      </w:pPr>
      <w:r>
        <w:rPr>
          <w:rFonts w:ascii="Times New Roman"/>
          <w:b w:val="false"/>
          <w:i w:val="false"/>
          <w:color w:val="000000"/>
          <w:sz w:val="28"/>
        </w:rPr>
        <w:t>
      _________________ Е.У. Бижанов</w:t>
      </w:r>
    </w:p>
    <w:bookmarkEnd w:id="12"/>
    <w:bookmarkStart w:name="z17" w:id="13"/>
    <w:p>
      <w:pPr>
        <w:spacing w:after="0"/>
        <w:ind w:left="0"/>
        <w:jc w:val="both"/>
      </w:pPr>
      <w:r>
        <w:rPr>
          <w:rFonts w:ascii="Times New Roman"/>
          <w:b w:val="false"/>
          <w:i w:val="false"/>
          <w:color w:val="000000"/>
          <w:sz w:val="28"/>
        </w:rPr>
        <w:t>
      КЕЛІСІЛДІ</w:t>
      </w:r>
    </w:p>
    <w:bookmarkEnd w:id="13"/>
    <w:bookmarkStart w:name="z18" w:id="14"/>
    <w:p>
      <w:pPr>
        <w:spacing w:after="0"/>
        <w:ind w:left="0"/>
        <w:jc w:val="both"/>
      </w:pPr>
      <w:r>
        <w:rPr>
          <w:rFonts w:ascii="Times New Roman"/>
          <w:b w:val="false"/>
          <w:i w:val="false"/>
          <w:color w:val="000000"/>
          <w:sz w:val="28"/>
        </w:rPr>
        <w:t>
      "Қазақстан Республикасы Денсаулық</w:t>
      </w:r>
    </w:p>
    <w:bookmarkEnd w:id="14"/>
    <w:bookmarkStart w:name="z19" w:id="15"/>
    <w:p>
      <w:pPr>
        <w:spacing w:after="0"/>
        <w:ind w:left="0"/>
        <w:jc w:val="both"/>
      </w:pPr>
      <w:r>
        <w:rPr>
          <w:rFonts w:ascii="Times New Roman"/>
          <w:b w:val="false"/>
          <w:i w:val="false"/>
          <w:color w:val="000000"/>
          <w:sz w:val="28"/>
        </w:rPr>
        <w:t>
      сақтау Министрлігі Қоғамдық денсаулық</w:t>
      </w:r>
    </w:p>
    <w:bookmarkEnd w:id="15"/>
    <w:bookmarkStart w:name="z20" w:id="16"/>
    <w:p>
      <w:pPr>
        <w:spacing w:after="0"/>
        <w:ind w:left="0"/>
        <w:jc w:val="both"/>
      </w:pPr>
      <w:r>
        <w:rPr>
          <w:rFonts w:ascii="Times New Roman"/>
          <w:b w:val="false"/>
          <w:i w:val="false"/>
          <w:color w:val="000000"/>
          <w:sz w:val="28"/>
        </w:rPr>
        <w:t>
      сақтау комитеті Қостанай облысы</w:t>
      </w:r>
    </w:p>
    <w:bookmarkEnd w:id="16"/>
    <w:bookmarkStart w:name="z21" w:id="17"/>
    <w:p>
      <w:pPr>
        <w:spacing w:after="0"/>
        <w:ind w:left="0"/>
        <w:jc w:val="both"/>
      </w:pPr>
      <w:r>
        <w:rPr>
          <w:rFonts w:ascii="Times New Roman"/>
          <w:b w:val="false"/>
          <w:i w:val="false"/>
          <w:color w:val="000000"/>
          <w:sz w:val="28"/>
        </w:rPr>
        <w:t>
      қоғамдық денсаулық сақтау департаментінің</w:t>
      </w:r>
    </w:p>
    <w:bookmarkEnd w:id="17"/>
    <w:bookmarkStart w:name="z22" w:id="18"/>
    <w:p>
      <w:pPr>
        <w:spacing w:after="0"/>
        <w:ind w:left="0"/>
        <w:jc w:val="both"/>
      </w:pPr>
      <w:r>
        <w:rPr>
          <w:rFonts w:ascii="Times New Roman"/>
          <w:b w:val="false"/>
          <w:i w:val="false"/>
          <w:color w:val="000000"/>
          <w:sz w:val="28"/>
        </w:rPr>
        <w:t>
      Науырзым аудандық қоғамдық</w:t>
      </w:r>
    </w:p>
    <w:bookmarkEnd w:id="18"/>
    <w:bookmarkStart w:name="z23" w:id="19"/>
    <w:p>
      <w:pPr>
        <w:spacing w:after="0"/>
        <w:ind w:left="0"/>
        <w:jc w:val="both"/>
      </w:pPr>
      <w:r>
        <w:rPr>
          <w:rFonts w:ascii="Times New Roman"/>
          <w:b w:val="false"/>
          <w:i w:val="false"/>
          <w:color w:val="000000"/>
          <w:sz w:val="28"/>
        </w:rPr>
        <w:t>
      Денсаулық сақтау басқармасы"</w:t>
      </w:r>
    </w:p>
    <w:bookmarkEnd w:id="19"/>
    <w:bookmarkStart w:name="z24" w:id="20"/>
    <w:p>
      <w:pPr>
        <w:spacing w:after="0"/>
        <w:ind w:left="0"/>
        <w:jc w:val="both"/>
      </w:pPr>
      <w:r>
        <w:rPr>
          <w:rFonts w:ascii="Times New Roman"/>
          <w:b w:val="false"/>
          <w:i w:val="false"/>
          <w:color w:val="000000"/>
          <w:sz w:val="28"/>
        </w:rPr>
        <w:t>
      республикалық мемлекеттік</w:t>
      </w:r>
    </w:p>
    <w:bookmarkEnd w:id="20"/>
    <w:bookmarkStart w:name="z25" w:id="21"/>
    <w:p>
      <w:pPr>
        <w:spacing w:after="0"/>
        <w:ind w:left="0"/>
        <w:jc w:val="both"/>
      </w:pPr>
      <w:r>
        <w:rPr>
          <w:rFonts w:ascii="Times New Roman"/>
          <w:b w:val="false"/>
          <w:i w:val="false"/>
          <w:color w:val="000000"/>
          <w:sz w:val="28"/>
        </w:rPr>
        <w:t>
      мекемесінің басшысы</w:t>
      </w:r>
    </w:p>
    <w:bookmarkEnd w:id="21"/>
    <w:bookmarkStart w:name="z26" w:id="22"/>
    <w:p>
      <w:pPr>
        <w:spacing w:after="0"/>
        <w:ind w:left="0"/>
        <w:jc w:val="both"/>
      </w:pPr>
      <w:r>
        <w:rPr>
          <w:rFonts w:ascii="Times New Roman"/>
          <w:b w:val="false"/>
          <w:i w:val="false"/>
          <w:color w:val="000000"/>
          <w:sz w:val="28"/>
        </w:rPr>
        <w:t>
      ________________________ А.Х. Аңсағаев</w:t>
      </w:r>
    </w:p>
    <w:bookmarkEnd w:id="22"/>
    <w:bookmarkStart w:name="z27" w:id="23"/>
    <w:p>
      <w:pPr>
        <w:spacing w:after="0"/>
        <w:ind w:left="0"/>
        <w:jc w:val="both"/>
      </w:pPr>
      <w:r>
        <w:rPr>
          <w:rFonts w:ascii="Times New Roman"/>
          <w:b w:val="false"/>
          <w:i w:val="false"/>
          <w:color w:val="000000"/>
          <w:sz w:val="28"/>
        </w:rPr>
        <w:t>
      КЕЛІСІЛДІ</w:t>
      </w:r>
    </w:p>
    <w:bookmarkEnd w:id="23"/>
    <w:bookmarkStart w:name="z28" w:id="24"/>
    <w:p>
      <w:pPr>
        <w:spacing w:after="0"/>
        <w:ind w:left="0"/>
        <w:jc w:val="both"/>
      </w:pPr>
      <w:r>
        <w:rPr>
          <w:rFonts w:ascii="Times New Roman"/>
          <w:b w:val="false"/>
          <w:i w:val="false"/>
          <w:color w:val="000000"/>
          <w:sz w:val="28"/>
        </w:rPr>
        <w:t>
      "Науырзым ауданының ветеринария</w:t>
      </w:r>
    </w:p>
    <w:bookmarkEnd w:id="24"/>
    <w:bookmarkStart w:name="z29" w:id="25"/>
    <w:p>
      <w:pPr>
        <w:spacing w:after="0"/>
        <w:ind w:left="0"/>
        <w:jc w:val="both"/>
      </w:pPr>
      <w:r>
        <w:rPr>
          <w:rFonts w:ascii="Times New Roman"/>
          <w:b w:val="false"/>
          <w:i w:val="false"/>
          <w:color w:val="000000"/>
          <w:sz w:val="28"/>
        </w:rPr>
        <w:t>
      бөлімі" мемлекеттік мекемесінің басшысы</w:t>
      </w:r>
    </w:p>
    <w:bookmarkEnd w:id="25"/>
    <w:bookmarkStart w:name="z30" w:id="26"/>
    <w:p>
      <w:pPr>
        <w:spacing w:after="0"/>
        <w:ind w:left="0"/>
        <w:jc w:val="both"/>
      </w:pPr>
      <w:r>
        <w:rPr>
          <w:rFonts w:ascii="Times New Roman"/>
          <w:b w:val="false"/>
          <w:i w:val="false"/>
          <w:color w:val="000000"/>
          <w:sz w:val="28"/>
        </w:rPr>
        <w:t>
      _______________________ С.Ғ. Олжабаев</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