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bb510" w14:textId="97bb5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 әкімдігінің 2011 жылғы 18 ақпандағы № 53 "Науырзым ауданының аумағында үгіттік баспа материалдарын орналастыру үшін орындарды белгілеу туралы"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Науырзым ауданы әкімдігінің 2017 жылғы 6 қазандағы № 169 қаулысы. Қостанай облысының Әділет департаментінде 2017 жылғы 2 қарашада № 7277 болып тіркелді. Күші жойылды - Қостанай облысы Науырзым ауданы әкімдігінің 2021 жылғы 30 наурыздағы № 64 қаулысымен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Науырзым ауданы әкімдігінің 30.03.2021 </w:t>
      </w:r>
      <w:r>
        <w:rPr>
          <w:rFonts w:ascii="Times New Roman"/>
          <w:b w:val="false"/>
          <w:i w:val="false"/>
          <w:color w:val="ff0000"/>
          <w:sz w:val="28"/>
        </w:rPr>
        <w:t>№ 64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сайлау туралы" Қазақстан Республикасының 1995 жылғы 28 қыркүйектегі Конституциялық заңы </w:t>
      </w:r>
      <w:r>
        <w:rPr>
          <w:rFonts w:ascii="Times New Roman"/>
          <w:b w:val="false"/>
          <w:i w:val="false"/>
          <w:color w:val="000000"/>
          <w:sz w:val="28"/>
        </w:rPr>
        <w:t>28-бабының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6-тармағына сәйкес және "Қостанай облысының әкімшілік-аумақтық құрылысындағы өзгерістер туралы" Қостанай облысы әкімдігінің 2017 жылғы 24 мамырдағы № 3 және Қостанай облысы мәслихатының 2017 жылғы 24 мамырдағы № 161 бірлескен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мен шешімінің негізінде (Нормативтік құқықтық актілерді мемлекеттік тіркеу тізілімінде № 7123 болып тіркелген) Науырзым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Науырзым ауданы әкімдігінің 2011 жылғы 18 ақпандағы № 53 "Науырзым ауданының аумағында үгіттік баспа материалдарын орналастыру үшін орындарды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кесімдердің мемлекеттік тіркеу тізілімінде № 9-16-115 болып тіркелген, 2011 жылдың 28 ақпанында "Науырзым тынысы" газетінде жарияланған) келесі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әкімдік қаулысының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реттік нөмірі 9-жол жаңа редакцияда жазылсын: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0"/>
        <w:gridCol w:w="1328"/>
        <w:gridCol w:w="9132"/>
      </w:tblGrid>
      <w:tr>
        <w:trPr>
          <w:trHeight w:val="30" w:hRule="atLeast"/>
        </w:trPr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3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Буревестник ауылы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"Науырзым ауданы Буревестник ауылы әкімінің аппараты" мемлекеттік мекемесі ғимаратының жанындағы тақта;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"Науырзым ауданы білім беру бөлімінің Буревестник орта мектебі" мемлекеттік мекемесі ғимаратының жанындағы тақта.</w:t>
            </w:r>
          </w:p>
        </w:tc>
      </w:tr>
    </w:tbl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Науырзым ауданы әкімі аппаратының басшысына жүктелсін.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Науырзым ауданының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Даиров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Науырзым аудандық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комиссиясының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төрайымы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 Н. Гринь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2017 жылғы 6 қазан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