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e2ff" w14:textId="185e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55 "Науырзым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2017 жылғы 29 қарашадағы № 139 шешімі. Қостанай облысының Әділет департаментінде 2017 жылғы 12 желтоқсанда № 7361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2017-2019 жылдарға арналған аудандық бюджеті туралы" шешіміне (Нормативтік құқықтық актілерді мемлекеттік тіркеу тізілімінде № 6779 тіркелген, 2017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1660145,6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246451,0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4519,0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1409175,6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1720701,5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3948,5 мың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7328,5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3380,0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-64504,4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64504,4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7328,5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60555,9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аудандық бюджетте республикалық бюджеттен ағымдағы нысаналы трансферттер түсімінің көзделгені ескерілсін,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1157,1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1711,0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1940,0 мың теңге сомасында.".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аудандық бюджетте облыстық бюджеттен нысаналы даму трансферттер түсімінің көзделгені ескерілсін,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10737,0 мың теңге сомасында.".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аудандық бюджетте облыстық бюджеттен ағымдағы нысаналы трансферттер түсімінің көзделгені ескерілсін,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6035,0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кәсіби даярлауға бағытталған оқуын аяқтауға 1453,0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 аударушылар және оралмандар үшін тұрғын үйді жалдау (жалға алу) үшін шығыстарды өтеуге 574,0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квазимемлекеттік сектор субъектілеріне халықаралық қаржылық есептілік стандарттарға сәйкес бас бухгалтерлерді оқытуға 340,0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892,5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пайдаға асыруға 3213,0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2017-2021 жылдарға арналған нәтижелі жұмыспен қамту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қажетті кәсіптер мен дағдылар бойынша жұмысшы кадрларын, жұмылдыру орталықтарында оқытуды бірге қоса алғанда, қысқа мерзімді кәсіптік оқытуға 6544,0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"Шолақсай ауылына кіреберіс жол" КР-NZ-4 аудандық маңызы бар автомобиль жолын орташа жөндеуге 43680,0 мың теңге сомасында.".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 ауданының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29 қараша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1660145,6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1720701,5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879247,9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733061,6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107898,1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-64504,4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