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17949" w14:textId="13179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7 қыркүйектегі № 50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2017 жылғы 3 мамырдағы № 93 шешімі. Қостанай облысының Әділет департаментінде 2017 жылғы 24 мамырда № 7063 болып тіркелді. Күші жойылды - Қостанай облысы Сарыкөл ауданы мәслихатының 2020 жылғы 7 желтоқсандағы № 390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Сарыкөл ауданы мәслихатының 07.12.2020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2013 жылғы 21 мамырдағы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Сарыкөл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2016 жылғы 7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(Нормативтік құқықтық актілерді мемлекеттік тіркеу тізілімінде № 6628 тіркелген, 2016 жылғы 6 қазанда "Курьер Казахстана" газетінде жарияланған) мынадай өзгерістер мен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 тармақшамен толықтырылсын: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халықты жұмыспен қамту орталығы - ауданның жергілікті атқарушы органы жұмыспен қамтуға жәрдемдесудің белсенді шараларын іске асыру және жұмыссыздықтан әлеуметтік қорғауды және "Халықты жұмыспен қамту туралы" 2016 жылғы 6 сәуірдегі Қазақстан Республикасының Заңына сәйкес жұмыспен қамтуға жәрдемдесудің өзге де шараларын ұйымдастыру мақсатында құратын коммуналдық мемлекеттік мекеме;";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Қазақстан Республикасы оқу орындарында білім алумен байланысты, нақты құны бойынша оқуға ақы төлеу үшін, алғашқы техникалық, кәсіптік, орта білімнен кейінгі немесе жоғары білім (бұдан әрі - білім), алған тұлғалар санынан, оқу жылы ағымында екi бөлікпен аударылатын 400 айлық есептік көрсеткіштен артық емес мөлшерде, мемлекеттік бюджеттен өзге төлемдердің түрлерін алушыларды, білім беру гранттарының иелері болып табылатын адамдарды есептемегенде: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жасаудың алдындағы соңғы он екі айда жан басына шаққандағы орташа табысы Қостанай облысы бойынша белгіленген ең төмен күнкөріс деңгейінен (бұдан әрі – ең төмен күнкөріс деңгейі) төмен табыстары бар отбасылардың жастарына, сондай-ақ табыстарын есепке алмай, жергілікті бюджет қаражаты есебінен оқуын жалғастыратын халықтың әлеуметтік жағынан әлсіз топтарына жататын жастарға;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табыстарын есепке алмай, мүгедекті оңалтудың жеке бағдарламасында ұсынымы бар, барлық санаттағы мүгедектерге;";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Дүтпаев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"Сарыкөл ауданы әкімдігінің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жұмыспен қамту және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бағдарламалар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мемлекеттік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Е. Раисов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3 мамыр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