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f41f" w14:textId="89cf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 наурыздағы № 98 "Сайлау алдындағы үгіт жүргізуге 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2017 жылғы 5 шілдедегі № 181 қаулысы. Қостанай облысының Әділет департаментінде 2017 жылғы 24 шілдеде № 7135 болып тіркелді. Күші жойылды - Қостанай облысы Сарыкөл ауданы әкімдігінің 2020 жылғы 28 мамырдағы № 110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әкімдігінің 28.05.2020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әкімдігінің 2015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алдындағы үгіт жүргізуге барлық кандидаттар үшін үгіттік баспа материалдарын орналастыру үшін орындарды белгілеу туралы" қаулысына (Нормативтік құқықтық актілерді мемлекеттік тіркеу тізілімінде № 5493 болып тіркелген, 2015 жылғы 16 сәуірде "Сарыкөл" аудандық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35-жол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1212"/>
        <w:gridCol w:w="8484"/>
      </w:tblGrid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"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Урицкий мектеп-лицейі" коммуналдық мемлекеттік мекемесі ғимаратының жанындағы стенд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 аппаратының басшысына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Сарыкөл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сайлау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Апареев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5 шілде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