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eace" w14:textId="0f6e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2017 жылғы 7 қарашадағы № 293 қаулысы. Қостанай облысының Әділет департаментінде 2017 жылғы 10 қарашада № 7294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Сарыкөл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3474"/>
        <w:gridCol w:w="2507"/>
        <w:gridCol w:w="3609"/>
        <w:gridCol w:w="1190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5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"Нур-Айгер-СК" жауапкершілігі шектеулі серіктестігі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"Сарыкольский элеватор" жауапкершілігі шектеулі серіктестігі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