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81dc" w14:textId="3cf8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Сарыкөл кентінің 2018-2020 жылдарға арналған бюджетi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2017 жылғы 25 желтоқсандағы № 134 шешімі. Қостанай облысының Әділет департаментінде 2018 жылғы 15 қаңтарда № 7483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Сарыкөл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138 334,0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50 483,0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87 851,0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138 334,0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19.12.2018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Сарыкөл кентінің бюджетінде аудандық бюджеттен берілетін субвенциялардың көлемі 87851,0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2018 жылға арналған Сарыкөл кентінің бюджетінде аудандық бюджетке бюджеттік алып қоюлардың көлемдері көзделмегені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жылға арналған Сарыкөл кенті бюджетін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Осы шешім 2018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әкімі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С. Қаппасов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2018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19.12.2018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салынатынс 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2-қосымша</w:t>
            </w:r>
          </w:p>
        </w:tc>
      </w:tr>
    </w:tbl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1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2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3"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3-қосымша</w:t>
            </w:r>
          </w:p>
        </w:tc>
      </w:tr>
    </w:tbl>
    <w:bookmarkStart w:name="z13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2020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1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2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3"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4-қосымша</w:t>
            </w:r>
          </w:p>
        </w:tc>
      </w:tr>
    </w:tbl>
    <w:bookmarkStart w:name="z19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Сарыкөл кенті бюджетін атқару процесінде секвестрлеуге жатпайтын бюджеттік бағдарламалардың тізбесі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bookmarkEnd w:id="6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  <w:bookmarkEnd w:id="6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