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5460" w14:textId="a8e5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2017 жылғы 29 желтоқсандағы № 136 шешімі. Қостанай облысының Әділет департаментінде 2018 жылғы 25 қаңтарда № 7492 болып тіркелді. Күші жойылды - Қостанай облысы Сарыкөл ауданы мәслихатының 2018 жылғы 27 желтоқсандағы № 223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Сарыкөл ауданы мәслихатының 27.12.2018 </w:t>
      </w:r>
      <w:r>
        <w:rPr>
          <w:rFonts w:ascii="Times New Roman"/>
          <w:b w:val="false"/>
          <w:i w:val="false"/>
          <w:color w:val="ff0000"/>
          <w:sz w:val="28"/>
        </w:rPr>
        <w:t>№ 223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"Жайылымдар туралы" Қазақстан Республикасының 2017 жылғы 20 ақпандағы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Сарыкөл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КЕЛІСІЛДІ</w:t>
      </w:r>
    </w:p>
    <w:bookmarkEnd w:id="3"/>
    <w:bookmarkStart w:name="z9" w:id="4"/>
    <w:p>
      <w:pPr>
        <w:spacing w:after="0"/>
        <w:ind w:left="0"/>
        <w:jc w:val="both"/>
      </w:pPr>
      <w:r>
        <w:rPr>
          <w:rFonts w:ascii="Times New Roman"/>
          <w:b w:val="false"/>
          <w:i w:val="false"/>
          <w:color w:val="000000"/>
          <w:sz w:val="28"/>
        </w:rPr>
        <w:t>
      "Сарыкөл ауданы әкімдігінің</w:t>
      </w:r>
    </w:p>
    <w:bookmarkEnd w:id="4"/>
    <w:bookmarkStart w:name="z10" w:id="5"/>
    <w:p>
      <w:pPr>
        <w:spacing w:after="0"/>
        <w:ind w:left="0"/>
        <w:jc w:val="both"/>
      </w:pPr>
      <w:r>
        <w:rPr>
          <w:rFonts w:ascii="Times New Roman"/>
          <w:b w:val="false"/>
          <w:i w:val="false"/>
          <w:color w:val="000000"/>
          <w:sz w:val="28"/>
        </w:rPr>
        <w:t>
      ауыл шаруашылық бөлімі"</w:t>
      </w:r>
    </w:p>
    <w:bookmarkEnd w:id="5"/>
    <w:bookmarkStart w:name="z11" w:id="6"/>
    <w:p>
      <w:pPr>
        <w:spacing w:after="0"/>
        <w:ind w:left="0"/>
        <w:jc w:val="both"/>
      </w:pPr>
      <w:r>
        <w:rPr>
          <w:rFonts w:ascii="Times New Roman"/>
          <w:b w:val="false"/>
          <w:i w:val="false"/>
          <w:color w:val="000000"/>
          <w:sz w:val="28"/>
        </w:rPr>
        <w:t>
      мемлекеттік мекемесі</w:t>
      </w:r>
    </w:p>
    <w:bookmarkEnd w:id="6"/>
    <w:bookmarkStart w:name="z12" w:id="7"/>
    <w:p>
      <w:pPr>
        <w:spacing w:after="0"/>
        <w:ind w:left="0"/>
        <w:jc w:val="both"/>
      </w:pPr>
      <w:r>
        <w:rPr>
          <w:rFonts w:ascii="Times New Roman"/>
          <w:b w:val="false"/>
          <w:i w:val="false"/>
          <w:color w:val="000000"/>
          <w:sz w:val="28"/>
        </w:rPr>
        <w:t>
      басшысының м.а.</w:t>
      </w:r>
    </w:p>
    <w:bookmarkEnd w:id="7"/>
    <w:bookmarkStart w:name="z13" w:id="8"/>
    <w:p>
      <w:pPr>
        <w:spacing w:after="0"/>
        <w:ind w:left="0"/>
        <w:jc w:val="both"/>
      </w:pPr>
      <w:r>
        <w:rPr>
          <w:rFonts w:ascii="Times New Roman"/>
          <w:b w:val="false"/>
          <w:i w:val="false"/>
          <w:color w:val="000000"/>
          <w:sz w:val="28"/>
        </w:rPr>
        <w:t>
      ____________ Н. Батрашев</w:t>
      </w:r>
    </w:p>
    <w:bookmarkEnd w:id="8"/>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"Сарыкөл ауданы әкімдігінің</w:t>
      </w:r>
    </w:p>
    <w:bookmarkEnd w:id="10"/>
    <w:bookmarkStart w:name="z16" w:id="11"/>
    <w:p>
      <w:pPr>
        <w:spacing w:after="0"/>
        <w:ind w:left="0"/>
        <w:jc w:val="both"/>
      </w:pPr>
      <w:r>
        <w:rPr>
          <w:rFonts w:ascii="Times New Roman"/>
          <w:b w:val="false"/>
          <w:i w:val="false"/>
          <w:color w:val="000000"/>
          <w:sz w:val="28"/>
        </w:rPr>
        <w:t>
      жер қатынастары бөлімі"</w:t>
      </w:r>
    </w:p>
    <w:bookmarkEnd w:id="11"/>
    <w:bookmarkStart w:name="z17" w:id="12"/>
    <w:p>
      <w:pPr>
        <w:spacing w:after="0"/>
        <w:ind w:left="0"/>
        <w:jc w:val="both"/>
      </w:pPr>
      <w:r>
        <w:rPr>
          <w:rFonts w:ascii="Times New Roman"/>
          <w:b w:val="false"/>
          <w:i w:val="false"/>
          <w:color w:val="000000"/>
          <w:sz w:val="28"/>
        </w:rPr>
        <w:t>
      мемлекеттік мекемесінің</w:t>
      </w:r>
    </w:p>
    <w:bookmarkEnd w:id="12"/>
    <w:bookmarkStart w:name="z18" w:id="13"/>
    <w:p>
      <w:pPr>
        <w:spacing w:after="0"/>
        <w:ind w:left="0"/>
        <w:jc w:val="both"/>
      </w:pPr>
      <w:r>
        <w:rPr>
          <w:rFonts w:ascii="Times New Roman"/>
          <w:b w:val="false"/>
          <w:i w:val="false"/>
          <w:color w:val="000000"/>
          <w:sz w:val="28"/>
        </w:rPr>
        <w:t>
      басшысы</w:t>
      </w:r>
    </w:p>
    <w:bookmarkEnd w:id="13"/>
    <w:bookmarkStart w:name="z19" w:id="14"/>
    <w:p>
      <w:pPr>
        <w:spacing w:after="0"/>
        <w:ind w:left="0"/>
        <w:jc w:val="both"/>
      </w:pPr>
      <w:r>
        <w:rPr>
          <w:rFonts w:ascii="Times New Roman"/>
          <w:b w:val="false"/>
          <w:i w:val="false"/>
          <w:color w:val="000000"/>
          <w:sz w:val="28"/>
        </w:rPr>
        <w:t>
      ____________ Қ. Жүнісов</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29 желтоқсандағы</w:t>
            </w:r>
            <w:r>
              <w:br/>
            </w:r>
            <w:r>
              <w:rPr>
                <w:rFonts w:ascii="Times New Roman"/>
                <w:b w:val="false"/>
                <w:i w:val="false"/>
                <w:color w:val="000000"/>
                <w:sz w:val="20"/>
              </w:rPr>
              <w:t>№ 136 шешіміне қосымша</w:t>
            </w:r>
          </w:p>
        </w:tc>
      </w:tr>
    </w:tbl>
    <w:bookmarkStart w:name="z21" w:id="15"/>
    <w:p>
      <w:pPr>
        <w:spacing w:after="0"/>
        <w:ind w:left="0"/>
        <w:jc w:val="left"/>
      </w:pPr>
      <w:r>
        <w:rPr>
          <w:rFonts w:ascii="Times New Roman"/>
          <w:b/>
          <w:i w:val="false"/>
          <w:color w:val="000000"/>
        </w:rPr>
        <w:t xml:space="preserve"> Сарыкөл ауданы бойынша 2018-2019 жылдарға арналған жайылымдарды басқару және оларды пайдалану жөніндегі жоспар</w:t>
      </w:r>
    </w:p>
    <w:bookmarkEnd w:id="15"/>
    <w:bookmarkStart w:name="z22" w:id="16"/>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Сарыкөл ауданының аумағында жайылымдардың орналасу схемасы (картасы)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xml:space="preserve">
      2) Жайылым айналымдарының қолайлы схемалары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xml:space="preserve">
      6)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(Сарыкөл ауданы бойынша 2018-2019 жылдарға арналған жайылымдарды басқару және оларды пайдалану жөніндегі </w:t>
      </w:r>
      <w:r>
        <w:rPr>
          <w:rFonts w:ascii="Times New Roman"/>
          <w:b w:val="false"/>
          <w:i w:val="false"/>
          <w:color w:val="000000"/>
          <w:sz w:val="28"/>
        </w:rPr>
        <w:t>жоспарына</w:t>
      </w: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1-қосымша</w:t>
            </w:r>
          </w:p>
        </w:tc>
      </w:tr>
    </w:tbl>
    <w:bookmarkStart w:name="z30" w:id="2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Сарыкөл ауданының аумағында жайылымдардың орналасу схемасы (картасы)</w:t>
      </w:r>
    </w:p>
    <w:bookmarkEnd w:id="23"/>
    <w:bookmarkStart w:name="z31"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25"/>
    <w:p>
      <w:pPr>
        <w:spacing w:after="0"/>
        <w:ind w:left="0"/>
        <w:jc w:val="left"/>
      </w:pPr>
      <w:r>
        <w:rPr>
          <w:rFonts w:ascii="Times New Roman"/>
          <w:b/>
          <w:i w:val="false"/>
          <w:color w:val="000000"/>
        </w:rPr>
        <w:t xml:space="preserve"> Сарыкөл ауданы жайылымдардың орналасу схемасына (картасына) беріліп отырған жер учаскілерінің жер пайдаланушылар тізімі</w:t>
      </w:r>
    </w:p>
    <w:bookmarkEnd w:id="25"/>
    <w:bookmarkStart w:name="z33" w:id="26"/>
    <w:p>
      <w:pPr>
        <w:spacing w:after="0"/>
        <w:ind w:left="0"/>
        <w:jc w:val="both"/>
      </w:pPr>
      <w:r>
        <w:rPr>
          <w:rFonts w:ascii="Times New Roman"/>
          <w:b w:val="false"/>
          <w:i w:val="false"/>
          <w:color w:val="000000"/>
          <w:sz w:val="28"/>
        </w:rPr>
        <w:t>
      1. Абдрахманов Кабдуали</w:t>
      </w:r>
    </w:p>
    <w:bookmarkEnd w:id="26"/>
    <w:bookmarkStart w:name="z34" w:id="27"/>
    <w:p>
      <w:pPr>
        <w:spacing w:after="0"/>
        <w:ind w:left="0"/>
        <w:jc w:val="both"/>
      </w:pPr>
      <w:r>
        <w:rPr>
          <w:rFonts w:ascii="Times New Roman"/>
          <w:b w:val="false"/>
          <w:i w:val="false"/>
          <w:color w:val="000000"/>
          <w:sz w:val="28"/>
        </w:rPr>
        <w:t>
      2. Абенов Талгат Дарбаевич</w:t>
      </w:r>
    </w:p>
    <w:bookmarkEnd w:id="27"/>
    <w:bookmarkStart w:name="z35" w:id="28"/>
    <w:p>
      <w:pPr>
        <w:spacing w:after="0"/>
        <w:ind w:left="0"/>
        <w:jc w:val="both"/>
      </w:pPr>
      <w:r>
        <w:rPr>
          <w:rFonts w:ascii="Times New Roman"/>
          <w:b w:val="false"/>
          <w:i w:val="false"/>
          <w:color w:val="000000"/>
          <w:sz w:val="28"/>
        </w:rPr>
        <w:t>
      3. Абилова Мадина Сериковна</w:t>
      </w:r>
    </w:p>
    <w:bookmarkEnd w:id="28"/>
    <w:bookmarkStart w:name="z36" w:id="29"/>
    <w:p>
      <w:pPr>
        <w:spacing w:after="0"/>
        <w:ind w:left="0"/>
        <w:jc w:val="both"/>
      </w:pPr>
      <w:r>
        <w:rPr>
          <w:rFonts w:ascii="Times New Roman"/>
          <w:b w:val="false"/>
          <w:i w:val="false"/>
          <w:color w:val="000000"/>
          <w:sz w:val="28"/>
        </w:rPr>
        <w:t>
      4. Абитаев Халед Рашидович</w:t>
      </w:r>
    </w:p>
    <w:bookmarkEnd w:id="29"/>
    <w:bookmarkStart w:name="z37" w:id="30"/>
    <w:p>
      <w:pPr>
        <w:spacing w:after="0"/>
        <w:ind w:left="0"/>
        <w:jc w:val="both"/>
      </w:pPr>
      <w:r>
        <w:rPr>
          <w:rFonts w:ascii="Times New Roman"/>
          <w:b w:val="false"/>
          <w:i w:val="false"/>
          <w:color w:val="000000"/>
          <w:sz w:val="28"/>
        </w:rPr>
        <w:t>
      5. Абу Казбек Темирбекович</w:t>
      </w:r>
    </w:p>
    <w:bookmarkEnd w:id="30"/>
    <w:bookmarkStart w:name="z38" w:id="31"/>
    <w:p>
      <w:pPr>
        <w:spacing w:after="0"/>
        <w:ind w:left="0"/>
        <w:jc w:val="both"/>
      </w:pPr>
      <w:r>
        <w:rPr>
          <w:rFonts w:ascii="Times New Roman"/>
          <w:b w:val="false"/>
          <w:i w:val="false"/>
          <w:color w:val="000000"/>
          <w:sz w:val="28"/>
        </w:rPr>
        <w:t>
      6. Абуев Мейрам Бектемирович</w:t>
      </w:r>
    </w:p>
    <w:bookmarkEnd w:id="31"/>
    <w:bookmarkStart w:name="z39" w:id="32"/>
    <w:p>
      <w:pPr>
        <w:spacing w:after="0"/>
        <w:ind w:left="0"/>
        <w:jc w:val="both"/>
      </w:pPr>
      <w:r>
        <w:rPr>
          <w:rFonts w:ascii="Times New Roman"/>
          <w:b w:val="false"/>
          <w:i w:val="false"/>
          <w:color w:val="000000"/>
          <w:sz w:val="28"/>
        </w:rPr>
        <w:t>
      7. Агайсин Есмагзум Алжанович</w:t>
      </w:r>
    </w:p>
    <w:bookmarkEnd w:id="32"/>
    <w:bookmarkStart w:name="z40" w:id="33"/>
    <w:p>
      <w:pPr>
        <w:spacing w:after="0"/>
        <w:ind w:left="0"/>
        <w:jc w:val="both"/>
      </w:pPr>
      <w:r>
        <w:rPr>
          <w:rFonts w:ascii="Times New Roman"/>
          <w:b w:val="false"/>
          <w:i w:val="false"/>
          <w:color w:val="000000"/>
          <w:sz w:val="28"/>
        </w:rPr>
        <w:t>
      8. Агайсинов Амангельды Альжанович</w:t>
      </w:r>
    </w:p>
    <w:bookmarkEnd w:id="33"/>
    <w:bookmarkStart w:name="z41" w:id="34"/>
    <w:p>
      <w:pPr>
        <w:spacing w:after="0"/>
        <w:ind w:left="0"/>
        <w:jc w:val="both"/>
      </w:pPr>
      <w:r>
        <w:rPr>
          <w:rFonts w:ascii="Times New Roman"/>
          <w:b w:val="false"/>
          <w:i w:val="false"/>
          <w:color w:val="000000"/>
          <w:sz w:val="28"/>
        </w:rPr>
        <w:t>
      9. Айсин Мегдат Кабдуллинович</w:t>
      </w:r>
    </w:p>
    <w:bookmarkEnd w:id="34"/>
    <w:bookmarkStart w:name="z42" w:id="35"/>
    <w:p>
      <w:pPr>
        <w:spacing w:after="0"/>
        <w:ind w:left="0"/>
        <w:jc w:val="both"/>
      </w:pPr>
      <w:r>
        <w:rPr>
          <w:rFonts w:ascii="Times New Roman"/>
          <w:b w:val="false"/>
          <w:i w:val="false"/>
          <w:color w:val="000000"/>
          <w:sz w:val="28"/>
        </w:rPr>
        <w:t>
      10. Аксенов Иван Сергеевич</w:t>
      </w:r>
    </w:p>
    <w:bookmarkEnd w:id="35"/>
    <w:bookmarkStart w:name="z43" w:id="36"/>
    <w:p>
      <w:pPr>
        <w:spacing w:after="0"/>
        <w:ind w:left="0"/>
        <w:jc w:val="both"/>
      </w:pPr>
      <w:r>
        <w:rPr>
          <w:rFonts w:ascii="Times New Roman"/>
          <w:b w:val="false"/>
          <w:i w:val="false"/>
          <w:color w:val="000000"/>
          <w:sz w:val="28"/>
        </w:rPr>
        <w:t>
      11. Алибаев Каиржан Жолбарысович</w:t>
      </w:r>
    </w:p>
    <w:bookmarkEnd w:id="36"/>
    <w:bookmarkStart w:name="z44" w:id="37"/>
    <w:p>
      <w:pPr>
        <w:spacing w:after="0"/>
        <w:ind w:left="0"/>
        <w:jc w:val="both"/>
      </w:pPr>
      <w:r>
        <w:rPr>
          <w:rFonts w:ascii="Times New Roman"/>
          <w:b w:val="false"/>
          <w:i w:val="false"/>
          <w:color w:val="000000"/>
          <w:sz w:val="28"/>
        </w:rPr>
        <w:t>
      12. Алибаев Канагат Мырзагалиевич</w:t>
      </w:r>
    </w:p>
    <w:bookmarkEnd w:id="37"/>
    <w:bookmarkStart w:name="z45" w:id="38"/>
    <w:p>
      <w:pPr>
        <w:spacing w:after="0"/>
        <w:ind w:left="0"/>
        <w:jc w:val="both"/>
      </w:pPr>
      <w:r>
        <w:rPr>
          <w:rFonts w:ascii="Times New Roman"/>
          <w:b w:val="false"/>
          <w:i w:val="false"/>
          <w:color w:val="000000"/>
          <w:sz w:val="28"/>
        </w:rPr>
        <w:t>
      13. Аликбашев Куаныш Мухамедкаримович</w:t>
      </w:r>
    </w:p>
    <w:bookmarkEnd w:id="38"/>
    <w:bookmarkStart w:name="z46" w:id="39"/>
    <w:p>
      <w:pPr>
        <w:spacing w:after="0"/>
        <w:ind w:left="0"/>
        <w:jc w:val="both"/>
      </w:pPr>
      <w:r>
        <w:rPr>
          <w:rFonts w:ascii="Times New Roman"/>
          <w:b w:val="false"/>
          <w:i w:val="false"/>
          <w:color w:val="000000"/>
          <w:sz w:val="28"/>
        </w:rPr>
        <w:t>
      14. Алкеев Булат Ахметович</w:t>
      </w:r>
    </w:p>
    <w:bookmarkEnd w:id="39"/>
    <w:bookmarkStart w:name="z47" w:id="40"/>
    <w:p>
      <w:pPr>
        <w:spacing w:after="0"/>
        <w:ind w:left="0"/>
        <w:jc w:val="both"/>
      </w:pPr>
      <w:r>
        <w:rPr>
          <w:rFonts w:ascii="Times New Roman"/>
          <w:b w:val="false"/>
          <w:i w:val="false"/>
          <w:color w:val="000000"/>
          <w:sz w:val="28"/>
        </w:rPr>
        <w:t>
      15. Алкеев ЖангельдыАхметович</w:t>
      </w:r>
    </w:p>
    <w:bookmarkEnd w:id="40"/>
    <w:bookmarkStart w:name="z48" w:id="41"/>
    <w:p>
      <w:pPr>
        <w:spacing w:after="0"/>
        <w:ind w:left="0"/>
        <w:jc w:val="both"/>
      </w:pPr>
      <w:r>
        <w:rPr>
          <w:rFonts w:ascii="Times New Roman"/>
          <w:b w:val="false"/>
          <w:i w:val="false"/>
          <w:color w:val="000000"/>
          <w:sz w:val="28"/>
        </w:rPr>
        <w:t>
      16. Аллахвердиев Гюмрах ИсаОглы</w:t>
      </w:r>
    </w:p>
    <w:bookmarkEnd w:id="41"/>
    <w:bookmarkStart w:name="z49" w:id="42"/>
    <w:p>
      <w:pPr>
        <w:spacing w:after="0"/>
        <w:ind w:left="0"/>
        <w:jc w:val="both"/>
      </w:pPr>
      <w:r>
        <w:rPr>
          <w:rFonts w:ascii="Times New Roman"/>
          <w:b w:val="false"/>
          <w:i w:val="false"/>
          <w:color w:val="000000"/>
          <w:sz w:val="28"/>
        </w:rPr>
        <w:t>
      17. Аллахвердиева Радмила Алмазовна</w:t>
      </w:r>
    </w:p>
    <w:bookmarkEnd w:id="42"/>
    <w:bookmarkStart w:name="z50" w:id="43"/>
    <w:p>
      <w:pPr>
        <w:spacing w:after="0"/>
        <w:ind w:left="0"/>
        <w:jc w:val="both"/>
      </w:pPr>
      <w:r>
        <w:rPr>
          <w:rFonts w:ascii="Times New Roman"/>
          <w:b w:val="false"/>
          <w:i w:val="false"/>
          <w:color w:val="000000"/>
          <w:sz w:val="28"/>
        </w:rPr>
        <w:t>
      18. Алпысбаев Алибек Кукенович</w:t>
      </w:r>
    </w:p>
    <w:bookmarkEnd w:id="43"/>
    <w:bookmarkStart w:name="z51" w:id="44"/>
    <w:p>
      <w:pPr>
        <w:spacing w:after="0"/>
        <w:ind w:left="0"/>
        <w:jc w:val="both"/>
      </w:pPr>
      <w:r>
        <w:rPr>
          <w:rFonts w:ascii="Times New Roman"/>
          <w:b w:val="false"/>
          <w:i w:val="false"/>
          <w:color w:val="000000"/>
          <w:sz w:val="28"/>
        </w:rPr>
        <w:t>
      19. Амержанов Кайрат Тастанович</w:t>
      </w:r>
    </w:p>
    <w:bookmarkEnd w:id="44"/>
    <w:bookmarkStart w:name="z52" w:id="45"/>
    <w:p>
      <w:pPr>
        <w:spacing w:after="0"/>
        <w:ind w:left="0"/>
        <w:jc w:val="both"/>
      </w:pPr>
      <w:r>
        <w:rPr>
          <w:rFonts w:ascii="Times New Roman"/>
          <w:b w:val="false"/>
          <w:i w:val="false"/>
          <w:color w:val="000000"/>
          <w:sz w:val="28"/>
        </w:rPr>
        <w:t>
      20. Амренов Жаслан Беккужиевич</w:t>
      </w:r>
    </w:p>
    <w:bookmarkEnd w:id="45"/>
    <w:bookmarkStart w:name="z53" w:id="46"/>
    <w:p>
      <w:pPr>
        <w:spacing w:after="0"/>
        <w:ind w:left="0"/>
        <w:jc w:val="both"/>
      </w:pPr>
      <w:r>
        <w:rPr>
          <w:rFonts w:ascii="Times New Roman"/>
          <w:b w:val="false"/>
          <w:i w:val="false"/>
          <w:color w:val="000000"/>
          <w:sz w:val="28"/>
        </w:rPr>
        <w:t>
      21. Аникин Сергей Николаевич</w:t>
      </w:r>
    </w:p>
    <w:bookmarkEnd w:id="46"/>
    <w:bookmarkStart w:name="z54" w:id="47"/>
    <w:p>
      <w:pPr>
        <w:spacing w:after="0"/>
        <w:ind w:left="0"/>
        <w:jc w:val="both"/>
      </w:pPr>
      <w:r>
        <w:rPr>
          <w:rFonts w:ascii="Times New Roman"/>
          <w:b w:val="false"/>
          <w:i w:val="false"/>
          <w:color w:val="000000"/>
          <w:sz w:val="28"/>
        </w:rPr>
        <w:t>
      22. Антихович Сергей Федорович</w:t>
      </w:r>
    </w:p>
    <w:bookmarkEnd w:id="47"/>
    <w:bookmarkStart w:name="z55" w:id="48"/>
    <w:p>
      <w:pPr>
        <w:spacing w:after="0"/>
        <w:ind w:left="0"/>
        <w:jc w:val="both"/>
      </w:pPr>
      <w:r>
        <w:rPr>
          <w:rFonts w:ascii="Times New Roman"/>
          <w:b w:val="false"/>
          <w:i w:val="false"/>
          <w:color w:val="000000"/>
          <w:sz w:val="28"/>
        </w:rPr>
        <w:t>
      23. Артемчук Виталий Анатольевич</w:t>
      </w:r>
    </w:p>
    <w:bookmarkEnd w:id="48"/>
    <w:bookmarkStart w:name="z56" w:id="49"/>
    <w:p>
      <w:pPr>
        <w:spacing w:after="0"/>
        <w:ind w:left="0"/>
        <w:jc w:val="both"/>
      </w:pPr>
      <w:r>
        <w:rPr>
          <w:rFonts w:ascii="Times New Roman"/>
          <w:b w:val="false"/>
          <w:i w:val="false"/>
          <w:color w:val="000000"/>
          <w:sz w:val="28"/>
        </w:rPr>
        <w:t>
      24. Артемчук Иван Анатольевич</w:t>
      </w:r>
    </w:p>
    <w:bookmarkEnd w:id="49"/>
    <w:bookmarkStart w:name="z57" w:id="50"/>
    <w:p>
      <w:pPr>
        <w:spacing w:after="0"/>
        <w:ind w:left="0"/>
        <w:jc w:val="both"/>
      </w:pPr>
      <w:r>
        <w:rPr>
          <w:rFonts w:ascii="Times New Roman"/>
          <w:b w:val="false"/>
          <w:i w:val="false"/>
          <w:color w:val="000000"/>
          <w:sz w:val="28"/>
        </w:rPr>
        <w:t>
      25. Асембеков Есим Бибатырович</w:t>
      </w:r>
    </w:p>
    <w:bookmarkEnd w:id="50"/>
    <w:bookmarkStart w:name="z58" w:id="51"/>
    <w:p>
      <w:pPr>
        <w:spacing w:after="0"/>
        <w:ind w:left="0"/>
        <w:jc w:val="both"/>
      </w:pPr>
      <w:r>
        <w:rPr>
          <w:rFonts w:ascii="Times New Roman"/>
          <w:b w:val="false"/>
          <w:i w:val="false"/>
          <w:color w:val="000000"/>
          <w:sz w:val="28"/>
        </w:rPr>
        <w:t>
      26. Аулабаев Шоинтай Муканович</w:t>
      </w:r>
    </w:p>
    <w:bookmarkEnd w:id="51"/>
    <w:bookmarkStart w:name="z59" w:id="52"/>
    <w:p>
      <w:pPr>
        <w:spacing w:after="0"/>
        <w:ind w:left="0"/>
        <w:jc w:val="both"/>
      </w:pPr>
      <w:r>
        <w:rPr>
          <w:rFonts w:ascii="Times New Roman"/>
          <w:b w:val="false"/>
          <w:i w:val="false"/>
          <w:color w:val="000000"/>
          <w:sz w:val="28"/>
        </w:rPr>
        <w:t>
      27. Ахмедов Джангир Камал-Оглы</w:t>
      </w:r>
    </w:p>
    <w:bookmarkEnd w:id="52"/>
    <w:bookmarkStart w:name="z60" w:id="53"/>
    <w:p>
      <w:pPr>
        <w:spacing w:after="0"/>
        <w:ind w:left="0"/>
        <w:jc w:val="both"/>
      </w:pPr>
      <w:r>
        <w:rPr>
          <w:rFonts w:ascii="Times New Roman"/>
          <w:b w:val="false"/>
          <w:i w:val="false"/>
          <w:color w:val="000000"/>
          <w:sz w:val="28"/>
        </w:rPr>
        <w:t>
      28. Ахметова Куляш Каршимановна</w:t>
      </w:r>
    </w:p>
    <w:bookmarkEnd w:id="53"/>
    <w:bookmarkStart w:name="z61" w:id="54"/>
    <w:p>
      <w:pPr>
        <w:spacing w:after="0"/>
        <w:ind w:left="0"/>
        <w:jc w:val="both"/>
      </w:pPr>
      <w:r>
        <w:rPr>
          <w:rFonts w:ascii="Times New Roman"/>
          <w:b w:val="false"/>
          <w:i w:val="false"/>
          <w:color w:val="000000"/>
          <w:sz w:val="28"/>
        </w:rPr>
        <w:t>
      29. Ахметова Лидия Еркановна</w:t>
      </w:r>
    </w:p>
    <w:bookmarkEnd w:id="54"/>
    <w:bookmarkStart w:name="z62" w:id="55"/>
    <w:p>
      <w:pPr>
        <w:spacing w:after="0"/>
        <w:ind w:left="0"/>
        <w:jc w:val="both"/>
      </w:pPr>
      <w:r>
        <w:rPr>
          <w:rFonts w:ascii="Times New Roman"/>
          <w:b w:val="false"/>
          <w:i w:val="false"/>
          <w:color w:val="000000"/>
          <w:sz w:val="28"/>
        </w:rPr>
        <w:t>
      30. Бабич Иван Иванович</w:t>
      </w:r>
    </w:p>
    <w:bookmarkEnd w:id="55"/>
    <w:bookmarkStart w:name="z63" w:id="56"/>
    <w:p>
      <w:pPr>
        <w:spacing w:after="0"/>
        <w:ind w:left="0"/>
        <w:jc w:val="both"/>
      </w:pPr>
      <w:r>
        <w:rPr>
          <w:rFonts w:ascii="Times New Roman"/>
          <w:b w:val="false"/>
          <w:i w:val="false"/>
          <w:color w:val="000000"/>
          <w:sz w:val="28"/>
        </w:rPr>
        <w:t>
      31. Бабич Сергей Валерьевич</w:t>
      </w:r>
    </w:p>
    <w:bookmarkEnd w:id="56"/>
    <w:bookmarkStart w:name="z64" w:id="57"/>
    <w:p>
      <w:pPr>
        <w:spacing w:after="0"/>
        <w:ind w:left="0"/>
        <w:jc w:val="both"/>
      </w:pPr>
      <w:r>
        <w:rPr>
          <w:rFonts w:ascii="Times New Roman"/>
          <w:b w:val="false"/>
          <w:i w:val="false"/>
          <w:color w:val="000000"/>
          <w:sz w:val="28"/>
        </w:rPr>
        <w:t>
      32. Байбусунов Бахитжан</w:t>
      </w:r>
    </w:p>
    <w:bookmarkEnd w:id="57"/>
    <w:bookmarkStart w:name="z65" w:id="58"/>
    <w:p>
      <w:pPr>
        <w:spacing w:after="0"/>
        <w:ind w:left="0"/>
        <w:jc w:val="both"/>
      </w:pPr>
      <w:r>
        <w:rPr>
          <w:rFonts w:ascii="Times New Roman"/>
          <w:b w:val="false"/>
          <w:i w:val="false"/>
          <w:color w:val="000000"/>
          <w:sz w:val="28"/>
        </w:rPr>
        <w:t>
      33. Байжанов Ербулан Исаевич</w:t>
      </w:r>
    </w:p>
    <w:bookmarkEnd w:id="58"/>
    <w:bookmarkStart w:name="z66" w:id="59"/>
    <w:p>
      <w:pPr>
        <w:spacing w:after="0"/>
        <w:ind w:left="0"/>
        <w:jc w:val="both"/>
      </w:pPr>
      <w:r>
        <w:rPr>
          <w:rFonts w:ascii="Times New Roman"/>
          <w:b w:val="false"/>
          <w:i w:val="false"/>
          <w:color w:val="000000"/>
          <w:sz w:val="28"/>
        </w:rPr>
        <w:t>
      34. Баймаканов Есеньжуль Жаксылыкович</w:t>
      </w:r>
    </w:p>
    <w:bookmarkEnd w:id="59"/>
    <w:bookmarkStart w:name="z67" w:id="60"/>
    <w:p>
      <w:pPr>
        <w:spacing w:after="0"/>
        <w:ind w:left="0"/>
        <w:jc w:val="both"/>
      </w:pPr>
      <w:r>
        <w:rPr>
          <w:rFonts w:ascii="Times New Roman"/>
          <w:b w:val="false"/>
          <w:i w:val="false"/>
          <w:color w:val="000000"/>
          <w:sz w:val="28"/>
        </w:rPr>
        <w:t>
      35. Балгужинов Хамит Бексултанович</w:t>
      </w:r>
    </w:p>
    <w:bookmarkEnd w:id="60"/>
    <w:bookmarkStart w:name="z68" w:id="61"/>
    <w:p>
      <w:pPr>
        <w:spacing w:after="0"/>
        <w:ind w:left="0"/>
        <w:jc w:val="both"/>
      </w:pPr>
      <w:r>
        <w:rPr>
          <w:rFonts w:ascii="Times New Roman"/>
          <w:b w:val="false"/>
          <w:i w:val="false"/>
          <w:color w:val="000000"/>
          <w:sz w:val="28"/>
        </w:rPr>
        <w:t>
      36. Бергер Николай Августович</w:t>
      </w:r>
    </w:p>
    <w:bookmarkEnd w:id="61"/>
    <w:bookmarkStart w:name="z69" w:id="62"/>
    <w:p>
      <w:pPr>
        <w:spacing w:after="0"/>
        <w:ind w:left="0"/>
        <w:jc w:val="both"/>
      </w:pPr>
      <w:r>
        <w:rPr>
          <w:rFonts w:ascii="Times New Roman"/>
          <w:b w:val="false"/>
          <w:i w:val="false"/>
          <w:color w:val="000000"/>
          <w:sz w:val="28"/>
        </w:rPr>
        <w:t>
      37. Беригбаев Агбай</w:t>
      </w:r>
    </w:p>
    <w:bookmarkEnd w:id="62"/>
    <w:bookmarkStart w:name="z70" w:id="63"/>
    <w:p>
      <w:pPr>
        <w:spacing w:after="0"/>
        <w:ind w:left="0"/>
        <w:jc w:val="both"/>
      </w:pPr>
      <w:r>
        <w:rPr>
          <w:rFonts w:ascii="Times New Roman"/>
          <w:b w:val="false"/>
          <w:i w:val="false"/>
          <w:color w:val="000000"/>
          <w:sz w:val="28"/>
        </w:rPr>
        <w:t>
      38. Беркенов Ильдар Жамбулович</w:t>
      </w:r>
    </w:p>
    <w:bookmarkEnd w:id="63"/>
    <w:bookmarkStart w:name="z71" w:id="64"/>
    <w:p>
      <w:pPr>
        <w:spacing w:after="0"/>
        <w:ind w:left="0"/>
        <w:jc w:val="both"/>
      </w:pPr>
      <w:r>
        <w:rPr>
          <w:rFonts w:ascii="Times New Roman"/>
          <w:b w:val="false"/>
          <w:i w:val="false"/>
          <w:color w:val="000000"/>
          <w:sz w:val="28"/>
        </w:rPr>
        <w:t>
      39. Беркимбаев Жака Султанович</w:t>
      </w:r>
    </w:p>
    <w:bookmarkEnd w:id="64"/>
    <w:bookmarkStart w:name="z72" w:id="65"/>
    <w:p>
      <w:pPr>
        <w:spacing w:after="0"/>
        <w:ind w:left="0"/>
        <w:jc w:val="both"/>
      </w:pPr>
      <w:r>
        <w:rPr>
          <w:rFonts w:ascii="Times New Roman"/>
          <w:b w:val="false"/>
          <w:i w:val="false"/>
          <w:color w:val="000000"/>
          <w:sz w:val="28"/>
        </w:rPr>
        <w:t>
      40. Бермухаметов Жагпар Какимович</w:t>
      </w:r>
    </w:p>
    <w:bookmarkEnd w:id="65"/>
    <w:bookmarkStart w:name="z73" w:id="66"/>
    <w:p>
      <w:pPr>
        <w:spacing w:after="0"/>
        <w:ind w:left="0"/>
        <w:jc w:val="both"/>
      </w:pPr>
      <w:r>
        <w:rPr>
          <w:rFonts w:ascii="Times New Roman"/>
          <w:b w:val="false"/>
          <w:i w:val="false"/>
          <w:color w:val="000000"/>
          <w:sz w:val="28"/>
        </w:rPr>
        <w:t>
      41. Бетман Владимир Алексеевич</w:t>
      </w:r>
    </w:p>
    <w:bookmarkEnd w:id="66"/>
    <w:bookmarkStart w:name="z74" w:id="67"/>
    <w:p>
      <w:pPr>
        <w:spacing w:after="0"/>
        <w:ind w:left="0"/>
        <w:jc w:val="both"/>
      </w:pPr>
      <w:r>
        <w:rPr>
          <w:rFonts w:ascii="Times New Roman"/>
          <w:b w:val="false"/>
          <w:i w:val="false"/>
          <w:color w:val="000000"/>
          <w:sz w:val="28"/>
        </w:rPr>
        <w:t>
      42. Бижанов Жаксылык Алимович</w:t>
      </w:r>
    </w:p>
    <w:bookmarkEnd w:id="67"/>
    <w:bookmarkStart w:name="z75" w:id="68"/>
    <w:p>
      <w:pPr>
        <w:spacing w:after="0"/>
        <w:ind w:left="0"/>
        <w:jc w:val="both"/>
      </w:pPr>
      <w:r>
        <w:rPr>
          <w:rFonts w:ascii="Times New Roman"/>
          <w:b w:val="false"/>
          <w:i w:val="false"/>
          <w:color w:val="000000"/>
          <w:sz w:val="28"/>
        </w:rPr>
        <w:t>
      43. Биймурзин Берик Биймурзинович</w:t>
      </w:r>
    </w:p>
    <w:bookmarkEnd w:id="68"/>
    <w:bookmarkStart w:name="z76" w:id="69"/>
    <w:p>
      <w:pPr>
        <w:spacing w:after="0"/>
        <w:ind w:left="0"/>
        <w:jc w:val="both"/>
      </w:pPr>
      <w:r>
        <w:rPr>
          <w:rFonts w:ascii="Times New Roman"/>
          <w:b w:val="false"/>
          <w:i w:val="false"/>
          <w:color w:val="000000"/>
          <w:sz w:val="28"/>
        </w:rPr>
        <w:t>
      44. Бимурзина Асма Касеновна</w:t>
      </w:r>
    </w:p>
    <w:bookmarkEnd w:id="69"/>
    <w:bookmarkStart w:name="z77" w:id="70"/>
    <w:p>
      <w:pPr>
        <w:spacing w:after="0"/>
        <w:ind w:left="0"/>
        <w:jc w:val="both"/>
      </w:pPr>
      <w:r>
        <w:rPr>
          <w:rFonts w:ascii="Times New Roman"/>
          <w:b w:val="false"/>
          <w:i w:val="false"/>
          <w:color w:val="000000"/>
          <w:sz w:val="28"/>
        </w:rPr>
        <w:t>
      45. Брановец Валентина Григорьевна</w:t>
      </w:r>
    </w:p>
    <w:bookmarkEnd w:id="70"/>
    <w:bookmarkStart w:name="z78" w:id="71"/>
    <w:p>
      <w:pPr>
        <w:spacing w:after="0"/>
        <w:ind w:left="0"/>
        <w:jc w:val="both"/>
      </w:pPr>
      <w:r>
        <w:rPr>
          <w:rFonts w:ascii="Times New Roman"/>
          <w:b w:val="false"/>
          <w:i w:val="false"/>
          <w:color w:val="000000"/>
          <w:sz w:val="28"/>
        </w:rPr>
        <w:t>
      46. Брант Николай Иванович</w:t>
      </w:r>
    </w:p>
    <w:bookmarkEnd w:id="71"/>
    <w:bookmarkStart w:name="z79" w:id="72"/>
    <w:p>
      <w:pPr>
        <w:spacing w:after="0"/>
        <w:ind w:left="0"/>
        <w:jc w:val="both"/>
      </w:pPr>
      <w:r>
        <w:rPr>
          <w:rFonts w:ascii="Times New Roman"/>
          <w:b w:val="false"/>
          <w:i w:val="false"/>
          <w:color w:val="000000"/>
          <w:sz w:val="28"/>
        </w:rPr>
        <w:t>
      47. Бричник Николай Власович</w:t>
      </w:r>
    </w:p>
    <w:bookmarkEnd w:id="72"/>
    <w:bookmarkStart w:name="z80" w:id="73"/>
    <w:p>
      <w:pPr>
        <w:spacing w:after="0"/>
        <w:ind w:left="0"/>
        <w:jc w:val="both"/>
      </w:pPr>
      <w:r>
        <w:rPr>
          <w:rFonts w:ascii="Times New Roman"/>
          <w:b w:val="false"/>
          <w:i w:val="false"/>
          <w:color w:val="000000"/>
          <w:sz w:val="28"/>
        </w:rPr>
        <w:t>
      48. Бродюк Виктор Иванович</w:t>
      </w:r>
    </w:p>
    <w:bookmarkEnd w:id="73"/>
    <w:bookmarkStart w:name="z81" w:id="74"/>
    <w:p>
      <w:pPr>
        <w:spacing w:after="0"/>
        <w:ind w:left="0"/>
        <w:jc w:val="both"/>
      </w:pPr>
      <w:r>
        <w:rPr>
          <w:rFonts w:ascii="Times New Roman"/>
          <w:b w:val="false"/>
          <w:i w:val="false"/>
          <w:color w:val="000000"/>
          <w:sz w:val="28"/>
        </w:rPr>
        <w:t>
      49. Бурбаева Маули Султановна</w:t>
      </w:r>
    </w:p>
    <w:bookmarkEnd w:id="74"/>
    <w:bookmarkStart w:name="z82" w:id="75"/>
    <w:p>
      <w:pPr>
        <w:spacing w:after="0"/>
        <w:ind w:left="0"/>
        <w:jc w:val="both"/>
      </w:pPr>
      <w:r>
        <w:rPr>
          <w:rFonts w:ascii="Times New Roman"/>
          <w:b w:val="false"/>
          <w:i w:val="false"/>
          <w:color w:val="000000"/>
          <w:sz w:val="28"/>
        </w:rPr>
        <w:t>
      50. Буржукбаев Ербол Турсунович</w:t>
      </w:r>
    </w:p>
    <w:bookmarkEnd w:id="75"/>
    <w:bookmarkStart w:name="z83" w:id="76"/>
    <w:p>
      <w:pPr>
        <w:spacing w:after="0"/>
        <w:ind w:left="0"/>
        <w:jc w:val="both"/>
      </w:pPr>
      <w:r>
        <w:rPr>
          <w:rFonts w:ascii="Times New Roman"/>
          <w:b w:val="false"/>
          <w:i w:val="false"/>
          <w:color w:val="000000"/>
          <w:sz w:val="28"/>
        </w:rPr>
        <w:t>
      51. Бусурманов Бахитбек Ахмедиярович</w:t>
      </w:r>
    </w:p>
    <w:bookmarkEnd w:id="76"/>
    <w:bookmarkStart w:name="z84" w:id="77"/>
    <w:p>
      <w:pPr>
        <w:spacing w:after="0"/>
        <w:ind w:left="0"/>
        <w:jc w:val="both"/>
      </w:pPr>
      <w:r>
        <w:rPr>
          <w:rFonts w:ascii="Times New Roman"/>
          <w:b w:val="false"/>
          <w:i w:val="false"/>
          <w:color w:val="000000"/>
          <w:sz w:val="28"/>
        </w:rPr>
        <w:t xml:space="preserve">
      52. Величкин Дмитрий Михайлович </w:t>
      </w:r>
    </w:p>
    <w:bookmarkEnd w:id="77"/>
    <w:bookmarkStart w:name="z85" w:id="78"/>
    <w:p>
      <w:pPr>
        <w:spacing w:after="0"/>
        <w:ind w:left="0"/>
        <w:jc w:val="both"/>
      </w:pPr>
      <w:r>
        <w:rPr>
          <w:rFonts w:ascii="Times New Roman"/>
          <w:b w:val="false"/>
          <w:i w:val="false"/>
          <w:color w:val="000000"/>
          <w:sz w:val="28"/>
        </w:rPr>
        <w:t>
      53. Волкогонов Виктор Михайлович</w:t>
      </w:r>
    </w:p>
    <w:bookmarkEnd w:id="78"/>
    <w:bookmarkStart w:name="z86" w:id="79"/>
    <w:p>
      <w:pPr>
        <w:spacing w:after="0"/>
        <w:ind w:left="0"/>
        <w:jc w:val="both"/>
      </w:pPr>
      <w:r>
        <w:rPr>
          <w:rFonts w:ascii="Times New Roman"/>
          <w:b w:val="false"/>
          <w:i w:val="false"/>
          <w:color w:val="000000"/>
          <w:sz w:val="28"/>
        </w:rPr>
        <w:t>
      54. Воронко Сергей Михайлович</w:t>
      </w:r>
    </w:p>
    <w:bookmarkEnd w:id="79"/>
    <w:bookmarkStart w:name="z87" w:id="80"/>
    <w:p>
      <w:pPr>
        <w:spacing w:after="0"/>
        <w:ind w:left="0"/>
        <w:jc w:val="both"/>
      </w:pPr>
      <w:r>
        <w:rPr>
          <w:rFonts w:ascii="Times New Roman"/>
          <w:b w:val="false"/>
          <w:i w:val="false"/>
          <w:color w:val="000000"/>
          <w:sz w:val="28"/>
        </w:rPr>
        <w:t>
      55. Воскобойник Василий Михайлович</w:t>
      </w:r>
    </w:p>
    <w:bookmarkEnd w:id="80"/>
    <w:bookmarkStart w:name="z88" w:id="81"/>
    <w:p>
      <w:pPr>
        <w:spacing w:after="0"/>
        <w:ind w:left="0"/>
        <w:jc w:val="both"/>
      </w:pPr>
      <w:r>
        <w:rPr>
          <w:rFonts w:ascii="Times New Roman"/>
          <w:b w:val="false"/>
          <w:i w:val="false"/>
          <w:color w:val="000000"/>
          <w:sz w:val="28"/>
        </w:rPr>
        <w:t>
      56. Габдуллин Мырзагали Габдуллаулы</w:t>
      </w:r>
    </w:p>
    <w:bookmarkEnd w:id="81"/>
    <w:bookmarkStart w:name="z89" w:id="82"/>
    <w:p>
      <w:pPr>
        <w:spacing w:after="0"/>
        <w:ind w:left="0"/>
        <w:jc w:val="both"/>
      </w:pPr>
      <w:r>
        <w:rPr>
          <w:rFonts w:ascii="Times New Roman"/>
          <w:b w:val="false"/>
          <w:i w:val="false"/>
          <w:color w:val="000000"/>
          <w:sz w:val="28"/>
        </w:rPr>
        <w:t>
      57. Гадецкий Владимир Васильевич</w:t>
      </w:r>
    </w:p>
    <w:bookmarkEnd w:id="82"/>
    <w:bookmarkStart w:name="z90" w:id="83"/>
    <w:p>
      <w:pPr>
        <w:spacing w:after="0"/>
        <w:ind w:left="0"/>
        <w:jc w:val="both"/>
      </w:pPr>
      <w:r>
        <w:rPr>
          <w:rFonts w:ascii="Times New Roman"/>
          <w:b w:val="false"/>
          <w:i w:val="false"/>
          <w:color w:val="000000"/>
          <w:sz w:val="28"/>
        </w:rPr>
        <w:t>
      58. Гоммершмидт Юрий Альбертович</w:t>
      </w:r>
    </w:p>
    <w:bookmarkEnd w:id="83"/>
    <w:bookmarkStart w:name="z91" w:id="84"/>
    <w:p>
      <w:pPr>
        <w:spacing w:after="0"/>
        <w:ind w:left="0"/>
        <w:jc w:val="both"/>
      </w:pPr>
      <w:r>
        <w:rPr>
          <w:rFonts w:ascii="Times New Roman"/>
          <w:b w:val="false"/>
          <w:i w:val="false"/>
          <w:color w:val="000000"/>
          <w:sz w:val="28"/>
        </w:rPr>
        <w:t>
      59. Гончаров Марк Витальевич</w:t>
      </w:r>
    </w:p>
    <w:bookmarkEnd w:id="84"/>
    <w:bookmarkStart w:name="z92" w:id="85"/>
    <w:p>
      <w:pPr>
        <w:spacing w:after="0"/>
        <w:ind w:left="0"/>
        <w:jc w:val="both"/>
      </w:pPr>
      <w:r>
        <w:rPr>
          <w:rFonts w:ascii="Times New Roman"/>
          <w:b w:val="false"/>
          <w:i w:val="false"/>
          <w:color w:val="000000"/>
          <w:sz w:val="28"/>
        </w:rPr>
        <w:t>
      60. Громов Николай Иванович</w:t>
      </w:r>
    </w:p>
    <w:bookmarkEnd w:id="85"/>
    <w:bookmarkStart w:name="z93" w:id="86"/>
    <w:p>
      <w:pPr>
        <w:spacing w:after="0"/>
        <w:ind w:left="0"/>
        <w:jc w:val="both"/>
      </w:pPr>
      <w:r>
        <w:rPr>
          <w:rFonts w:ascii="Times New Roman"/>
          <w:b w:val="false"/>
          <w:i w:val="false"/>
          <w:color w:val="000000"/>
          <w:sz w:val="28"/>
        </w:rPr>
        <w:t>
      61. Гросс Александр Яковлевич</w:t>
      </w:r>
    </w:p>
    <w:bookmarkEnd w:id="86"/>
    <w:bookmarkStart w:name="z94" w:id="87"/>
    <w:p>
      <w:pPr>
        <w:spacing w:after="0"/>
        <w:ind w:left="0"/>
        <w:jc w:val="both"/>
      </w:pPr>
      <w:r>
        <w:rPr>
          <w:rFonts w:ascii="Times New Roman"/>
          <w:b w:val="false"/>
          <w:i w:val="false"/>
          <w:color w:val="000000"/>
          <w:sz w:val="28"/>
        </w:rPr>
        <w:t>
      62. Гумматова Гульжазира Жакыповна</w:t>
      </w:r>
    </w:p>
    <w:bookmarkEnd w:id="87"/>
    <w:bookmarkStart w:name="z95" w:id="88"/>
    <w:p>
      <w:pPr>
        <w:spacing w:after="0"/>
        <w:ind w:left="0"/>
        <w:jc w:val="both"/>
      </w:pPr>
      <w:r>
        <w:rPr>
          <w:rFonts w:ascii="Times New Roman"/>
          <w:b w:val="false"/>
          <w:i w:val="false"/>
          <w:color w:val="000000"/>
          <w:sz w:val="28"/>
        </w:rPr>
        <w:t>
      63. Дандыбаева Калымжан</w:t>
      </w:r>
    </w:p>
    <w:bookmarkEnd w:id="88"/>
    <w:bookmarkStart w:name="z96" w:id="89"/>
    <w:p>
      <w:pPr>
        <w:spacing w:after="0"/>
        <w:ind w:left="0"/>
        <w:jc w:val="both"/>
      </w:pPr>
      <w:r>
        <w:rPr>
          <w:rFonts w:ascii="Times New Roman"/>
          <w:b w:val="false"/>
          <w:i w:val="false"/>
          <w:color w:val="000000"/>
          <w:sz w:val="28"/>
        </w:rPr>
        <w:t>
      64. Дандыбаев Марзатур Алимбаевич</w:t>
      </w:r>
    </w:p>
    <w:bookmarkEnd w:id="89"/>
    <w:bookmarkStart w:name="z97" w:id="90"/>
    <w:p>
      <w:pPr>
        <w:spacing w:after="0"/>
        <w:ind w:left="0"/>
        <w:jc w:val="both"/>
      </w:pPr>
      <w:r>
        <w:rPr>
          <w:rFonts w:ascii="Times New Roman"/>
          <w:b w:val="false"/>
          <w:i w:val="false"/>
          <w:color w:val="000000"/>
          <w:sz w:val="28"/>
        </w:rPr>
        <w:t>
      65. Даутов Болат Шурович</w:t>
      </w:r>
    </w:p>
    <w:bookmarkEnd w:id="90"/>
    <w:bookmarkStart w:name="z98" w:id="91"/>
    <w:p>
      <w:pPr>
        <w:spacing w:after="0"/>
        <w:ind w:left="0"/>
        <w:jc w:val="both"/>
      </w:pPr>
      <w:r>
        <w:rPr>
          <w:rFonts w:ascii="Times New Roman"/>
          <w:b w:val="false"/>
          <w:i w:val="false"/>
          <w:color w:val="000000"/>
          <w:sz w:val="28"/>
        </w:rPr>
        <w:t>
      66. Денисенко Анатолий Степанович</w:t>
      </w:r>
    </w:p>
    <w:bookmarkEnd w:id="91"/>
    <w:bookmarkStart w:name="z99" w:id="92"/>
    <w:p>
      <w:pPr>
        <w:spacing w:after="0"/>
        <w:ind w:left="0"/>
        <w:jc w:val="both"/>
      </w:pPr>
      <w:r>
        <w:rPr>
          <w:rFonts w:ascii="Times New Roman"/>
          <w:b w:val="false"/>
          <w:i w:val="false"/>
          <w:color w:val="000000"/>
          <w:sz w:val="28"/>
        </w:rPr>
        <w:t>
      67. Джаксыбаева Татьяна Петровна</w:t>
      </w:r>
    </w:p>
    <w:bookmarkEnd w:id="92"/>
    <w:bookmarkStart w:name="z100" w:id="93"/>
    <w:p>
      <w:pPr>
        <w:spacing w:after="0"/>
        <w:ind w:left="0"/>
        <w:jc w:val="both"/>
      </w:pPr>
      <w:r>
        <w:rPr>
          <w:rFonts w:ascii="Times New Roman"/>
          <w:b w:val="false"/>
          <w:i w:val="false"/>
          <w:color w:val="000000"/>
          <w:sz w:val="28"/>
        </w:rPr>
        <w:t>
      68. Джангушкаров Азат Хазиевич</w:t>
      </w:r>
    </w:p>
    <w:bookmarkEnd w:id="93"/>
    <w:bookmarkStart w:name="z101" w:id="94"/>
    <w:p>
      <w:pPr>
        <w:spacing w:after="0"/>
        <w:ind w:left="0"/>
        <w:jc w:val="both"/>
      </w:pPr>
      <w:r>
        <w:rPr>
          <w:rFonts w:ascii="Times New Roman"/>
          <w:b w:val="false"/>
          <w:i w:val="false"/>
          <w:color w:val="000000"/>
          <w:sz w:val="28"/>
        </w:rPr>
        <w:t>
      69. Джармухамедов Руслан Турсунбаевич</w:t>
      </w:r>
    </w:p>
    <w:bookmarkEnd w:id="94"/>
    <w:bookmarkStart w:name="z102" w:id="95"/>
    <w:p>
      <w:pPr>
        <w:spacing w:after="0"/>
        <w:ind w:left="0"/>
        <w:jc w:val="both"/>
      </w:pPr>
      <w:r>
        <w:rPr>
          <w:rFonts w:ascii="Times New Roman"/>
          <w:b w:val="false"/>
          <w:i w:val="false"/>
          <w:color w:val="000000"/>
          <w:sz w:val="28"/>
        </w:rPr>
        <w:t>
      70. Джумагулов Серикбай Кабетович</w:t>
      </w:r>
    </w:p>
    <w:bookmarkEnd w:id="95"/>
    <w:bookmarkStart w:name="z103" w:id="96"/>
    <w:p>
      <w:pPr>
        <w:spacing w:after="0"/>
        <w:ind w:left="0"/>
        <w:jc w:val="both"/>
      </w:pPr>
      <w:r>
        <w:rPr>
          <w:rFonts w:ascii="Times New Roman"/>
          <w:b w:val="false"/>
          <w:i w:val="false"/>
          <w:color w:val="000000"/>
          <w:sz w:val="28"/>
        </w:rPr>
        <w:t>
      71. Дзыгарь Иван Трофимович</w:t>
      </w:r>
    </w:p>
    <w:bookmarkEnd w:id="96"/>
    <w:bookmarkStart w:name="z104" w:id="97"/>
    <w:p>
      <w:pPr>
        <w:spacing w:after="0"/>
        <w:ind w:left="0"/>
        <w:jc w:val="both"/>
      </w:pPr>
      <w:r>
        <w:rPr>
          <w:rFonts w:ascii="Times New Roman"/>
          <w:b w:val="false"/>
          <w:i w:val="false"/>
          <w:color w:val="000000"/>
          <w:sz w:val="28"/>
        </w:rPr>
        <w:t>
      72. Добош Владимир Павлович</w:t>
      </w:r>
    </w:p>
    <w:bookmarkEnd w:id="97"/>
    <w:bookmarkStart w:name="z105" w:id="98"/>
    <w:p>
      <w:pPr>
        <w:spacing w:after="0"/>
        <w:ind w:left="0"/>
        <w:jc w:val="both"/>
      </w:pPr>
      <w:r>
        <w:rPr>
          <w:rFonts w:ascii="Times New Roman"/>
          <w:b w:val="false"/>
          <w:i w:val="false"/>
          <w:color w:val="000000"/>
          <w:sz w:val="28"/>
        </w:rPr>
        <w:t>
      73. Довбня Николай Иванович</w:t>
      </w:r>
    </w:p>
    <w:bookmarkEnd w:id="98"/>
    <w:bookmarkStart w:name="z106" w:id="99"/>
    <w:p>
      <w:pPr>
        <w:spacing w:after="0"/>
        <w:ind w:left="0"/>
        <w:jc w:val="both"/>
      </w:pPr>
      <w:r>
        <w:rPr>
          <w:rFonts w:ascii="Times New Roman"/>
          <w:b w:val="false"/>
          <w:i w:val="false"/>
          <w:color w:val="000000"/>
          <w:sz w:val="28"/>
        </w:rPr>
        <w:t>
      74. Досмагамбетов Беркут Жусупбекович</w:t>
      </w:r>
    </w:p>
    <w:bookmarkEnd w:id="99"/>
    <w:bookmarkStart w:name="z107" w:id="100"/>
    <w:p>
      <w:pPr>
        <w:spacing w:after="0"/>
        <w:ind w:left="0"/>
        <w:jc w:val="both"/>
      </w:pPr>
      <w:r>
        <w:rPr>
          <w:rFonts w:ascii="Times New Roman"/>
          <w:b w:val="false"/>
          <w:i w:val="false"/>
          <w:color w:val="000000"/>
          <w:sz w:val="28"/>
        </w:rPr>
        <w:t>
      75. Досмагамбетов Булат Акбузаузович</w:t>
      </w:r>
    </w:p>
    <w:bookmarkEnd w:id="100"/>
    <w:bookmarkStart w:name="z108" w:id="101"/>
    <w:p>
      <w:pPr>
        <w:spacing w:after="0"/>
        <w:ind w:left="0"/>
        <w:jc w:val="both"/>
      </w:pPr>
      <w:r>
        <w:rPr>
          <w:rFonts w:ascii="Times New Roman"/>
          <w:b w:val="false"/>
          <w:i w:val="false"/>
          <w:color w:val="000000"/>
          <w:sz w:val="28"/>
        </w:rPr>
        <w:t>
      76. Досмагамбетов Серик Борибайевич</w:t>
      </w:r>
    </w:p>
    <w:bookmarkEnd w:id="101"/>
    <w:bookmarkStart w:name="z109" w:id="102"/>
    <w:p>
      <w:pPr>
        <w:spacing w:after="0"/>
        <w:ind w:left="0"/>
        <w:jc w:val="both"/>
      </w:pPr>
      <w:r>
        <w:rPr>
          <w:rFonts w:ascii="Times New Roman"/>
          <w:b w:val="false"/>
          <w:i w:val="false"/>
          <w:color w:val="000000"/>
          <w:sz w:val="28"/>
        </w:rPr>
        <w:t>
      77. Досмухамедова Гульнара Бираловна</w:t>
      </w:r>
    </w:p>
    <w:bookmarkEnd w:id="102"/>
    <w:bookmarkStart w:name="z110" w:id="103"/>
    <w:p>
      <w:pPr>
        <w:spacing w:after="0"/>
        <w:ind w:left="0"/>
        <w:jc w:val="both"/>
      </w:pPr>
      <w:r>
        <w:rPr>
          <w:rFonts w:ascii="Times New Roman"/>
          <w:b w:val="false"/>
          <w:i w:val="false"/>
          <w:color w:val="000000"/>
          <w:sz w:val="28"/>
        </w:rPr>
        <w:t>
      78. Драпеза Вячеслав Владимирович</w:t>
      </w:r>
    </w:p>
    <w:bookmarkEnd w:id="103"/>
    <w:bookmarkStart w:name="z111" w:id="104"/>
    <w:p>
      <w:pPr>
        <w:spacing w:after="0"/>
        <w:ind w:left="0"/>
        <w:jc w:val="both"/>
      </w:pPr>
      <w:r>
        <w:rPr>
          <w:rFonts w:ascii="Times New Roman"/>
          <w:b w:val="false"/>
          <w:i w:val="false"/>
          <w:color w:val="000000"/>
          <w:sz w:val="28"/>
        </w:rPr>
        <w:t>
      79. Дудка СемҰн Григорьевич</w:t>
      </w:r>
    </w:p>
    <w:bookmarkEnd w:id="104"/>
    <w:bookmarkStart w:name="z112" w:id="105"/>
    <w:p>
      <w:pPr>
        <w:spacing w:after="0"/>
        <w:ind w:left="0"/>
        <w:jc w:val="both"/>
      </w:pPr>
      <w:r>
        <w:rPr>
          <w:rFonts w:ascii="Times New Roman"/>
          <w:b w:val="false"/>
          <w:i w:val="false"/>
          <w:color w:val="000000"/>
          <w:sz w:val="28"/>
        </w:rPr>
        <w:t>
      80. Дузенов Жанат Таскожинович</w:t>
      </w:r>
    </w:p>
    <w:bookmarkEnd w:id="105"/>
    <w:bookmarkStart w:name="z113" w:id="106"/>
    <w:p>
      <w:pPr>
        <w:spacing w:after="0"/>
        <w:ind w:left="0"/>
        <w:jc w:val="both"/>
      </w:pPr>
      <w:r>
        <w:rPr>
          <w:rFonts w:ascii="Times New Roman"/>
          <w:b w:val="false"/>
          <w:i w:val="false"/>
          <w:color w:val="000000"/>
          <w:sz w:val="28"/>
        </w:rPr>
        <w:t>
      81. Дуйсенов Аскар Сабиржанович</w:t>
      </w:r>
    </w:p>
    <w:bookmarkEnd w:id="106"/>
    <w:bookmarkStart w:name="z114" w:id="107"/>
    <w:p>
      <w:pPr>
        <w:spacing w:after="0"/>
        <w:ind w:left="0"/>
        <w:jc w:val="both"/>
      </w:pPr>
      <w:r>
        <w:rPr>
          <w:rFonts w:ascii="Times New Roman"/>
          <w:b w:val="false"/>
          <w:i w:val="false"/>
          <w:color w:val="000000"/>
          <w:sz w:val="28"/>
        </w:rPr>
        <w:t>
      82. Дуйсенов Марат Алимжанович</w:t>
      </w:r>
    </w:p>
    <w:bookmarkEnd w:id="107"/>
    <w:bookmarkStart w:name="z115" w:id="108"/>
    <w:p>
      <w:pPr>
        <w:spacing w:after="0"/>
        <w:ind w:left="0"/>
        <w:jc w:val="both"/>
      </w:pPr>
      <w:r>
        <w:rPr>
          <w:rFonts w:ascii="Times New Roman"/>
          <w:b w:val="false"/>
          <w:i w:val="false"/>
          <w:color w:val="000000"/>
          <w:sz w:val="28"/>
        </w:rPr>
        <w:t>
      83. Дускенова Алма Амангельдиновна</w:t>
      </w:r>
    </w:p>
    <w:bookmarkEnd w:id="108"/>
    <w:bookmarkStart w:name="z116" w:id="109"/>
    <w:p>
      <w:pPr>
        <w:spacing w:after="0"/>
        <w:ind w:left="0"/>
        <w:jc w:val="both"/>
      </w:pPr>
      <w:r>
        <w:rPr>
          <w:rFonts w:ascii="Times New Roman"/>
          <w:b w:val="false"/>
          <w:i w:val="false"/>
          <w:color w:val="000000"/>
          <w:sz w:val="28"/>
        </w:rPr>
        <w:t>
      84. Дутпаев Танат Малбакович</w:t>
      </w:r>
    </w:p>
    <w:bookmarkEnd w:id="109"/>
    <w:bookmarkStart w:name="z117" w:id="110"/>
    <w:p>
      <w:pPr>
        <w:spacing w:after="0"/>
        <w:ind w:left="0"/>
        <w:jc w:val="both"/>
      </w:pPr>
      <w:r>
        <w:rPr>
          <w:rFonts w:ascii="Times New Roman"/>
          <w:b w:val="false"/>
          <w:i w:val="false"/>
          <w:color w:val="000000"/>
          <w:sz w:val="28"/>
        </w:rPr>
        <w:t>
      85. Дюсикеев Досымбек Заркумович</w:t>
      </w:r>
    </w:p>
    <w:bookmarkEnd w:id="110"/>
    <w:bookmarkStart w:name="z118" w:id="111"/>
    <w:p>
      <w:pPr>
        <w:spacing w:after="0"/>
        <w:ind w:left="0"/>
        <w:jc w:val="both"/>
      </w:pPr>
      <w:r>
        <w:rPr>
          <w:rFonts w:ascii="Times New Roman"/>
          <w:b w:val="false"/>
          <w:i w:val="false"/>
          <w:color w:val="000000"/>
          <w:sz w:val="28"/>
        </w:rPr>
        <w:t>
      86. Ергалиев Айтуар Тлегенович</w:t>
      </w:r>
    </w:p>
    <w:bookmarkEnd w:id="111"/>
    <w:bookmarkStart w:name="z119" w:id="112"/>
    <w:p>
      <w:pPr>
        <w:spacing w:after="0"/>
        <w:ind w:left="0"/>
        <w:jc w:val="both"/>
      </w:pPr>
      <w:r>
        <w:rPr>
          <w:rFonts w:ascii="Times New Roman"/>
          <w:b w:val="false"/>
          <w:i w:val="false"/>
          <w:color w:val="000000"/>
          <w:sz w:val="28"/>
        </w:rPr>
        <w:t>
      87. Ерденов Гайбар Бабашевич</w:t>
      </w:r>
    </w:p>
    <w:bookmarkEnd w:id="112"/>
    <w:bookmarkStart w:name="z120" w:id="113"/>
    <w:p>
      <w:pPr>
        <w:spacing w:after="0"/>
        <w:ind w:left="0"/>
        <w:jc w:val="both"/>
      </w:pPr>
      <w:r>
        <w:rPr>
          <w:rFonts w:ascii="Times New Roman"/>
          <w:b w:val="false"/>
          <w:i w:val="false"/>
          <w:color w:val="000000"/>
          <w:sz w:val="28"/>
        </w:rPr>
        <w:t>
      88. Ерденов Жаслан Бабашевич</w:t>
      </w:r>
    </w:p>
    <w:bookmarkEnd w:id="113"/>
    <w:bookmarkStart w:name="z121" w:id="114"/>
    <w:p>
      <w:pPr>
        <w:spacing w:after="0"/>
        <w:ind w:left="0"/>
        <w:jc w:val="both"/>
      </w:pPr>
      <w:r>
        <w:rPr>
          <w:rFonts w:ascii="Times New Roman"/>
          <w:b w:val="false"/>
          <w:i w:val="false"/>
          <w:color w:val="000000"/>
          <w:sz w:val="28"/>
        </w:rPr>
        <w:t xml:space="preserve">
      89. Есембаков Амангельды </w:t>
      </w:r>
    </w:p>
    <w:bookmarkEnd w:id="114"/>
    <w:bookmarkStart w:name="z122" w:id="115"/>
    <w:p>
      <w:pPr>
        <w:spacing w:after="0"/>
        <w:ind w:left="0"/>
        <w:jc w:val="both"/>
      </w:pPr>
      <w:r>
        <w:rPr>
          <w:rFonts w:ascii="Times New Roman"/>
          <w:b w:val="false"/>
          <w:i w:val="false"/>
          <w:color w:val="000000"/>
          <w:sz w:val="28"/>
        </w:rPr>
        <w:t>
      90. Ескендиров Буркит Макенович</w:t>
      </w:r>
    </w:p>
    <w:bookmarkEnd w:id="115"/>
    <w:bookmarkStart w:name="z123" w:id="116"/>
    <w:p>
      <w:pPr>
        <w:spacing w:after="0"/>
        <w:ind w:left="0"/>
        <w:jc w:val="both"/>
      </w:pPr>
      <w:r>
        <w:rPr>
          <w:rFonts w:ascii="Times New Roman"/>
          <w:b w:val="false"/>
          <w:i w:val="false"/>
          <w:color w:val="000000"/>
          <w:sz w:val="28"/>
        </w:rPr>
        <w:t>
      91. Жакенов Косылбай Сансызбаевич</w:t>
      </w:r>
    </w:p>
    <w:bookmarkEnd w:id="116"/>
    <w:bookmarkStart w:name="z124" w:id="117"/>
    <w:p>
      <w:pPr>
        <w:spacing w:after="0"/>
        <w:ind w:left="0"/>
        <w:jc w:val="both"/>
      </w:pPr>
      <w:r>
        <w:rPr>
          <w:rFonts w:ascii="Times New Roman"/>
          <w:b w:val="false"/>
          <w:i w:val="false"/>
          <w:color w:val="000000"/>
          <w:sz w:val="28"/>
        </w:rPr>
        <w:t>
      92. Жакупов Багтбек Бейсенович</w:t>
      </w:r>
    </w:p>
    <w:bookmarkEnd w:id="117"/>
    <w:bookmarkStart w:name="z125" w:id="118"/>
    <w:p>
      <w:pPr>
        <w:spacing w:after="0"/>
        <w:ind w:left="0"/>
        <w:jc w:val="both"/>
      </w:pPr>
      <w:r>
        <w:rPr>
          <w:rFonts w:ascii="Times New Roman"/>
          <w:b w:val="false"/>
          <w:i w:val="false"/>
          <w:color w:val="000000"/>
          <w:sz w:val="28"/>
        </w:rPr>
        <w:t>
      93. Жакупова Гульнар Кабдуовна</w:t>
      </w:r>
    </w:p>
    <w:bookmarkEnd w:id="118"/>
    <w:bookmarkStart w:name="z126" w:id="119"/>
    <w:p>
      <w:pPr>
        <w:spacing w:after="0"/>
        <w:ind w:left="0"/>
        <w:jc w:val="both"/>
      </w:pPr>
      <w:r>
        <w:rPr>
          <w:rFonts w:ascii="Times New Roman"/>
          <w:b w:val="false"/>
          <w:i w:val="false"/>
          <w:color w:val="000000"/>
          <w:sz w:val="28"/>
        </w:rPr>
        <w:t>
      94. Жалгасов Асылхан Рахимбаевич</w:t>
      </w:r>
    </w:p>
    <w:bookmarkEnd w:id="119"/>
    <w:bookmarkStart w:name="z127" w:id="120"/>
    <w:p>
      <w:pPr>
        <w:spacing w:after="0"/>
        <w:ind w:left="0"/>
        <w:jc w:val="both"/>
      </w:pPr>
      <w:r>
        <w:rPr>
          <w:rFonts w:ascii="Times New Roman"/>
          <w:b w:val="false"/>
          <w:i w:val="false"/>
          <w:color w:val="000000"/>
          <w:sz w:val="28"/>
        </w:rPr>
        <w:t>
      95. Жаналипов Жанатай Багитжанович</w:t>
      </w:r>
    </w:p>
    <w:bookmarkEnd w:id="120"/>
    <w:bookmarkStart w:name="z128" w:id="121"/>
    <w:p>
      <w:pPr>
        <w:spacing w:after="0"/>
        <w:ind w:left="0"/>
        <w:jc w:val="both"/>
      </w:pPr>
      <w:r>
        <w:rPr>
          <w:rFonts w:ascii="Times New Roman"/>
          <w:b w:val="false"/>
          <w:i w:val="false"/>
          <w:color w:val="000000"/>
          <w:sz w:val="28"/>
        </w:rPr>
        <w:t>
      96. Жантасов Алмат Кайратович</w:t>
      </w:r>
    </w:p>
    <w:bookmarkEnd w:id="121"/>
    <w:bookmarkStart w:name="z129" w:id="122"/>
    <w:p>
      <w:pPr>
        <w:spacing w:after="0"/>
        <w:ind w:left="0"/>
        <w:jc w:val="both"/>
      </w:pPr>
      <w:r>
        <w:rPr>
          <w:rFonts w:ascii="Times New Roman"/>
          <w:b w:val="false"/>
          <w:i w:val="false"/>
          <w:color w:val="000000"/>
          <w:sz w:val="28"/>
        </w:rPr>
        <w:t>
      97. Жантасов Мурат Сапарович</w:t>
      </w:r>
    </w:p>
    <w:bookmarkEnd w:id="122"/>
    <w:bookmarkStart w:name="z130" w:id="123"/>
    <w:p>
      <w:pPr>
        <w:spacing w:after="0"/>
        <w:ind w:left="0"/>
        <w:jc w:val="both"/>
      </w:pPr>
      <w:r>
        <w:rPr>
          <w:rFonts w:ascii="Times New Roman"/>
          <w:b w:val="false"/>
          <w:i w:val="false"/>
          <w:color w:val="000000"/>
          <w:sz w:val="28"/>
        </w:rPr>
        <w:t>
      98. Жапаров Бекет Хамитович</w:t>
      </w:r>
    </w:p>
    <w:bookmarkEnd w:id="123"/>
    <w:bookmarkStart w:name="z131" w:id="124"/>
    <w:p>
      <w:pPr>
        <w:spacing w:after="0"/>
        <w:ind w:left="0"/>
        <w:jc w:val="both"/>
      </w:pPr>
      <w:r>
        <w:rPr>
          <w:rFonts w:ascii="Times New Roman"/>
          <w:b w:val="false"/>
          <w:i w:val="false"/>
          <w:color w:val="000000"/>
          <w:sz w:val="28"/>
        </w:rPr>
        <w:t>
      99. Жапаров Жакет Хамитович</w:t>
      </w:r>
    </w:p>
    <w:bookmarkEnd w:id="124"/>
    <w:bookmarkStart w:name="z132" w:id="125"/>
    <w:p>
      <w:pPr>
        <w:spacing w:after="0"/>
        <w:ind w:left="0"/>
        <w:jc w:val="both"/>
      </w:pPr>
      <w:r>
        <w:rPr>
          <w:rFonts w:ascii="Times New Roman"/>
          <w:b w:val="false"/>
          <w:i w:val="false"/>
          <w:color w:val="000000"/>
          <w:sz w:val="28"/>
        </w:rPr>
        <w:t>
      100. Жаулебаев Кенжегали Жумагалиевич</w:t>
      </w:r>
    </w:p>
    <w:bookmarkEnd w:id="125"/>
    <w:bookmarkStart w:name="z133" w:id="126"/>
    <w:p>
      <w:pPr>
        <w:spacing w:after="0"/>
        <w:ind w:left="0"/>
        <w:jc w:val="both"/>
      </w:pPr>
      <w:r>
        <w:rPr>
          <w:rFonts w:ascii="Times New Roman"/>
          <w:b w:val="false"/>
          <w:i w:val="false"/>
          <w:color w:val="000000"/>
          <w:sz w:val="28"/>
        </w:rPr>
        <w:t>
      101. Жаулебаев Самат Жумагалиевич</w:t>
      </w:r>
    </w:p>
    <w:bookmarkEnd w:id="126"/>
    <w:bookmarkStart w:name="z134" w:id="127"/>
    <w:p>
      <w:pPr>
        <w:spacing w:after="0"/>
        <w:ind w:left="0"/>
        <w:jc w:val="both"/>
      </w:pPr>
      <w:r>
        <w:rPr>
          <w:rFonts w:ascii="Times New Roman"/>
          <w:b w:val="false"/>
          <w:i w:val="false"/>
          <w:color w:val="000000"/>
          <w:sz w:val="28"/>
        </w:rPr>
        <w:t>
      102. Жданова Валентина Григорьевна</w:t>
      </w:r>
    </w:p>
    <w:bookmarkEnd w:id="127"/>
    <w:bookmarkStart w:name="z135" w:id="128"/>
    <w:p>
      <w:pPr>
        <w:spacing w:after="0"/>
        <w:ind w:left="0"/>
        <w:jc w:val="both"/>
      </w:pPr>
      <w:r>
        <w:rPr>
          <w:rFonts w:ascii="Times New Roman"/>
          <w:b w:val="false"/>
          <w:i w:val="false"/>
          <w:color w:val="000000"/>
          <w:sz w:val="28"/>
        </w:rPr>
        <w:t xml:space="preserve">
      103. Жилкайдаров Виктор Алексеевич </w:t>
      </w:r>
    </w:p>
    <w:bookmarkEnd w:id="128"/>
    <w:bookmarkStart w:name="z136" w:id="129"/>
    <w:p>
      <w:pPr>
        <w:spacing w:after="0"/>
        <w:ind w:left="0"/>
        <w:jc w:val="both"/>
      </w:pPr>
      <w:r>
        <w:rPr>
          <w:rFonts w:ascii="Times New Roman"/>
          <w:b w:val="false"/>
          <w:i w:val="false"/>
          <w:color w:val="000000"/>
          <w:sz w:val="28"/>
        </w:rPr>
        <w:t>
      104. Жулдугулов Тулеу Жусупбекович</w:t>
      </w:r>
    </w:p>
    <w:bookmarkEnd w:id="129"/>
    <w:bookmarkStart w:name="z137" w:id="130"/>
    <w:p>
      <w:pPr>
        <w:spacing w:after="0"/>
        <w:ind w:left="0"/>
        <w:jc w:val="both"/>
      </w:pPr>
      <w:r>
        <w:rPr>
          <w:rFonts w:ascii="Times New Roman"/>
          <w:b w:val="false"/>
          <w:i w:val="false"/>
          <w:color w:val="000000"/>
          <w:sz w:val="28"/>
        </w:rPr>
        <w:t>
      105. Жусупбеков Турсын</w:t>
      </w:r>
    </w:p>
    <w:bookmarkEnd w:id="130"/>
    <w:bookmarkStart w:name="z138" w:id="131"/>
    <w:p>
      <w:pPr>
        <w:spacing w:after="0"/>
        <w:ind w:left="0"/>
        <w:jc w:val="both"/>
      </w:pPr>
      <w:r>
        <w:rPr>
          <w:rFonts w:ascii="Times New Roman"/>
          <w:b w:val="false"/>
          <w:i w:val="false"/>
          <w:color w:val="000000"/>
          <w:sz w:val="28"/>
        </w:rPr>
        <w:t>
      106. Жутаев Махаббат Сагынбаевич</w:t>
      </w:r>
    </w:p>
    <w:bookmarkEnd w:id="131"/>
    <w:bookmarkStart w:name="z139" w:id="132"/>
    <w:p>
      <w:pPr>
        <w:spacing w:after="0"/>
        <w:ind w:left="0"/>
        <w:jc w:val="both"/>
      </w:pPr>
      <w:r>
        <w:rPr>
          <w:rFonts w:ascii="Times New Roman"/>
          <w:b w:val="false"/>
          <w:i w:val="false"/>
          <w:color w:val="000000"/>
          <w:sz w:val="28"/>
        </w:rPr>
        <w:t>
      107. Запорощенко Галина Васильевна</w:t>
      </w:r>
    </w:p>
    <w:bookmarkEnd w:id="132"/>
    <w:bookmarkStart w:name="z140" w:id="133"/>
    <w:p>
      <w:pPr>
        <w:spacing w:after="0"/>
        <w:ind w:left="0"/>
        <w:jc w:val="both"/>
      </w:pPr>
      <w:r>
        <w:rPr>
          <w:rFonts w:ascii="Times New Roman"/>
          <w:b w:val="false"/>
          <w:i w:val="false"/>
          <w:color w:val="000000"/>
          <w:sz w:val="28"/>
        </w:rPr>
        <w:t>
      108. Захаров Юрий Алексеевич</w:t>
      </w:r>
    </w:p>
    <w:bookmarkEnd w:id="133"/>
    <w:bookmarkStart w:name="z141" w:id="134"/>
    <w:p>
      <w:pPr>
        <w:spacing w:after="0"/>
        <w:ind w:left="0"/>
        <w:jc w:val="both"/>
      </w:pPr>
      <w:r>
        <w:rPr>
          <w:rFonts w:ascii="Times New Roman"/>
          <w:b w:val="false"/>
          <w:i w:val="false"/>
          <w:color w:val="000000"/>
          <w:sz w:val="28"/>
        </w:rPr>
        <w:t>
      109. Ибраев Жанибек Мухамедьярович</w:t>
      </w:r>
    </w:p>
    <w:bookmarkEnd w:id="134"/>
    <w:bookmarkStart w:name="z142" w:id="135"/>
    <w:p>
      <w:pPr>
        <w:spacing w:after="0"/>
        <w:ind w:left="0"/>
        <w:jc w:val="both"/>
      </w:pPr>
      <w:r>
        <w:rPr>
          <w:rFonts w:ascii="Times New Roman"/>
          <w:b w:val="false"/>
          <w:i w:val="false"/>
          <w:color w:val="000000"/>
          <w:sz w:val="28"/>
        </w:rPr>
        <w:t>
      110. Игибаев Хабдолла Пазылович</w:t>
      </w:r>
    </w:p>
    <w:bookmarkEnd w:id="135"/>
    <w:bookmarkStart w:name="z143" w:id="136"/>
    <w:p>
      <w:pPr>
        <w:spacing w:after="0"/>
        <w:ind w:left="0"/>
        <w:jc w:val="both"/>
      </w:pPr>
      <w:r>
        <w:rPr>
          <w:rFonts w:ascii="Times New Roman"/>
          <w:b w:val="false"/>
          <w:i w:val="false"/>
          <w:color w:val="000000"/>
          <w:sz w:val="28"/>
        </w:rPr>
        <w:t>
      111. Иоз Владимир Евгеньевич</w:t>
      </w:r>
    </w:p>
    <w:bookmarkEnd w:id="136"/>
    <w:bookmarkStart w:name="z144" w:id="137"/>
    <w:p>
      <w:pPr>
        <w:spacing w:after="0"/>
        <w:ind w:left="0"/>
        <w:jc w:val="both"/>
      </w:pPr>
      <w:r>
        <w:rPr>
          <w:rFonts w:ascii="Times New Roman"/>
          <w:b w:val="false"/>
          <w:i w:val="false"/>
          <w:color w:val="000000"/>
          <w:sz w:val="28"/>
        </w:rPr>
        <w:t>
      112. Иргалиев Кабдыкалык Жумашевич</w:t>
      </w:r>
    </w:p>
    <w:bookmarkEnd w:id="137"/>
    <w:bookmarkStart w:name="z145" w:id="138"/>
    <w:p>
      <w:pPr>
        <w:spacing w:after="0"/>
        <w:ind w:left="0"/>
        <w:jc w:val="both"/>
      </w:pPr>
      <w:r>
        <w:rPr>
          <w:rFonts w:ascii="Times New Roman"/>
          <w:b w:val="false"/>
          <w:i w:val="false"/>
          <w:color w:val="000000"/>
          <w:sz w:val="28"/>
        </w:rPr>
        <w:t>
      113. Исахметова Сауле Какимовна</w:t>
      </w:r>
    </w:p>
    <w:bookmarkEnd w:id="138"/>
    <w:bookmarkStart w:name="z146" w:id="139"/>
    <w:p>
      <w:pPr>
        <w:spacing w:after="0"/>
        <w:ind w:left="0"/>
        <w:jc w:val="both"/>
      </w:pPr>
      <w:r>
        <w:rPr>
          <w:rFonts w:ascii="Times New Roman"/>
          <w:b w:val="false"/>
          <w:i w:val="false"/>
          <w:color w:val="000000"/>
          <w:sz w:val="28"/>
        </w:rPr>
        <w:t>
      114. Исмагамбетов Омархан Хамитович</w:t>
      </w:r>
    </w:p>
    <w:bookmarkEnd w:id="139"/>
    <w:bookmarkStart w:name="z147" w:id="140"/>
    <w:p>
      <w:pPr>
        <w:spacing w:after="0"/>
        <w:ind w:left="0"/>
        <w:jc w:val="both"/>
      </w:pPr>
      <w:r>
        <w:rPr>
          <w:rFonts w:ascii="Times New Roman"/>
          <w:b w:val="false"/>
          <w:i w:val="false"/>
          <w:color w:val="000000"/>
          <w:sz w:val="28"/>
        </w:rPr>
        <w:t>
      115. Кабдыков Марал Жанмурзинович</w:t>
      </w:r>
    </w:p>
    <w:bookmarkEnd w:id="140"/>
    <w:bookmarkStart w:name="z148" w:id="141"/>
    <w:p>
      <w:pPr>
        <w:spacing w:after="0"/>
        <w:ind w:left="0"/>
        <w:jc w:val="both"/>
      </w:pPr>
      <w:r>
        <w:rPr>
          <w:rFonts w:ascii="Times New Roman"/>
          <w:b w:val="false"/>
          <w:i w:val="false"/>
          <w:color w:val="000000"/>
          <w:sz w:val="28"/>
        </w:rPr>
        <w:t>
      116. Кабенова Алмагуль Ертасовна</w:t>
      </w:r>
    </w:p>
    <w:bookmarkEnd w:id="141"/>
    <w:bookmarkStart w:name="z149" w:id="142"/>
    <w:p>
      <w:pPr>
        <w:spacing w:after="0"/>
        <w:ind w:left="0"/>
        <w:jc w:val="both"/>
      </w:pPr>
      <w:r>
        <w:rPr>
          <w:rFonts w:ascii="Times New Roman"/>
          <w:b w:val="false"/>
          <w:i w:val="false"/>
          <w:color w:val="000000"/>
          <w:sz w:val="28"/>
        </w:rPr>
        <w:t>
      117. Кабиденов Бугобай</w:t>
      </w:r>
    </w:p>
    <w:bookmarkEnd w:id="142"/>
    <w:bookmarkStart w:name="z150" w:id="143"/>
    <w:p>
      <w:pPr>
        <w:spacing w:after="0"/>
        <w:ind w:left="0"/>
        <w:jc w:val="both"/>
      </w:pPr>
      <w:r>
        <w:rPr>
          <w:rFonts w:ascii="Times New Roman"/>
          <w:b w:val="false"/>
          <w:i w:val="false"/>
          <w:color w:val="000000"/>
          <w:sz w:val="28"/>
        </w:rPr>
        <w:t>
      118. Кадирбаев Уразалы Чапаевич</w:t>
      </w:r>
    </w:p>
    <w:bookmarkEnd w:id="143"/>
    <w:bookmarkStart w:name="z151" w:id="144"/>
    <w:p>
      <w:pPr>
        <w:spacing w:after="0"/>
        <w:ind w:left="0"/>
        <w:jc w:val="both"/>
      </w:pPr>
      <w:r>
        <w:rPr>
          <w:rFonts w:ascii="Times New Roman"/>
          <w:b w:val="false"/>
          <w:i w:val="false"/>
          <w:color w:val="000000"/>
          <w:sz w:val="28"/>
        </w:rPr>
        <w:t>
      119. Кадирбаева Раушан Кабдулмановна</w:t>
      </w:r>
    </w:p>
    <w:bookmarkEnd w:id="144"/>
    <w:bookmarkStart w:name="z152" w:id="145"/>
    <w:p>
      <w:pPr>
        <w:spacing w:after="0"/>
        <w:ind w:left="0"/>
        <w:jc w:val="both"/>
      </w:pPr>
      <w:r>
        <w:rPr>
          <w:rFonts w:ascii="Times New Roman"/>
          <w:b w:val="false"/>
          <w:i w:val="false"/>
          <w:color w:val="000000"/>
          <w:sz w:val="28"/>
        </w:rPr>
        <w:t>
      120. Кайжакпаров Айткужа Кайжакпарович</w:t>
      </w:r>
    </w:p>
    <w:bookmarkEnd w:id="145"/>
    <w:bookmarkStart w:name="z153" w:id="146"/>
    <w:p>
      <w:pPr>
        <w:spacing w:after="0"/>
        <w:ind w:left="0"/>
        <w:jc w:val="both"/>
      </w:pPr>
      <w:r>
        <w:rPr>
          <w:rFonts w:ascii="Times New Roman"/>
          <w:b w:val="false"/>
          <w:i w:val="false"/>
          <w:color w:val="000000"/>
          <w:sz w:val="28"/>
        </w:rPr>
        <w:t>
      121. Кайтанов Байсын</w:t>
      </w:r>
    </w:p>
    <w:bookmarkEnd w:id="146"/>
    <w:bookmarkStart w:name="z154" w:id="147"/>
    <w:p>
      <w:pPr>
        <w:spacing w:after="0"/>
        <w:ind w:left="0"/>
        <w:jc w:val="both"/>
      </w:pPr>
      <w:r>
        <w:rPr>
          <w:rFonts w:ascii="Times New Roman"/>
          <w:b w:val="false"/>
          <w:i w:val="false"/>
          <w:color w:val="000000"/>
          <w:sz w:val="28"/>
        </w:rPr>
        <w:t>
      122. Калкаманов Бектас Елеусузович</w:t>
      </w:r>
    </w:p>
    <w:bookmarkEnd w:id="147"/>
    <w:bookmarkStart w:name="z155" w:id="148"/>
    <w:p>
      <w:pPr>
        <w:spacing w:after="0"/>
        <w:ind w:left="0"/>
        <w:jc w:val="both"/>
      </w:pPr>
      <w:r>
        <w:rPr>
          <w:rFonts w:ascii="Times New Roman"/>
          <w:b w:val="false"/>
          <w:i w:val="false"/>
          <w:color w:val="000000"/>
          <w:sz w:val="28"/>
        </w:rPr>
        <w:t>
      123. Каневская Мария Михайловна</w:t>
      </w:r>
    </w:p>
    <w:bookmarkEnd w:id="148"/>
    <w:bookmarkStart w:name="z156" w:id="149"/>
    <w:p>
      <w:pPr>
        <w:spacing w:after="0"/>
        <w:ind w:left="0"/>
        <w:jc w:val="both"/>
      </w:pPr>
      <w:r>
        <w:rPr>
          <w:rFonts w:ascii="Times New Roman"/>
          <w:b w:val="false"/>
          <w:i w:val="false"/>
          <w:color w:val="000000"/>
          <w:sz w:val="28"/>
        </w:rPr>
        <w:t>
      124. Капанадзе Григол Леванович</w:t>
      </w:r>
    </w:p>
    <w:bookmarkEnd w:id="149"/>
    <w:bookmarkStart w:name="z157" w:id="150"/>
    <w:p>
      <w:pPr>
        <w:spacing w:after="0"/>
        <w:ind w:left="0"/>
        <w:jc w:val="both"/>
      </w:pPr>
      <w:r>
        <w:rPr>
          <w:rFonts w:ascii="Times New Roman"/>
          <w:b w:val="false"/>
          <w:i w:val="false"/>
          <w:color w:val="000000"/>
          <w:sz w:val="28"/>
        </w:rPr>
        <w:t>
      125. Карпенко Василий Николаевич</w:t>
      </w:r>
    </w:p>
    <w:bookmarkEnd w:id="150"/>
    <w:bookmarkStart w:name="z158" w:id="151"/>
    <w:p>
      <w:pPr>
        <w:spacing w:after="0"/>
        <w:ind w:left="0"/>
        <w:jc w:val="both"/>
      </w:pPr>
      <w:r>
        <w:rPr>
          <w:rFonts w:ascii="Times New Roman"/>
          <w:b w:val="false"/>
          <w:i w:val="false"/>
          <w:color w:val="000000"/>
          <w:sz w:val="28"/>
        </w:rPr>
        <w:t>
      126. Кириченко Валентина Ивановна</w:t>
      </w:r>
    </w:p>
    <w:bookmarkEnd w:id="151"/>
    <w:bookmarkStart w:name="z159" w:id="152"/>
    <w:p>
      <w:pPr>
        <w:spacing w:after="0"/>
        <w:ind w:left="0"/>
        <w:jc w:val="both"/>
      </w:pPr>
      <w:r>
        <w:rPr>
          <w:rFonts w:ascii="Times New Roman"/>
          <w:b w:val="false"/>
          <w:i w:val="false"/>
          <w:color w:val="000000"/>
          <w:sz w:val="28"/>
        </w:rPr>
        <w:t>
      127. Кириченко Юрий Алексеевич</w:t>
      </w:r>
    </w:p>
    <w:bookmarkEnd w:id="152"/>
    <w:bookmarkStart w:name="z160" w:id="153"/>
    <w:p>
      <w:pPr>
        <w:spacing w:after="0"/>
        <w:ind w:left="0"/>
        <w:jc w:val="both"/>
      </w:pPr>
      <w:r>
        <w:rPr>
          <w:rFonts w:ascii="Times New Roman"/>
          <w:b w:val="false"/>
          <w:i w:val="false"/>
          <w:color w:val="000000"/>
          <w:sz w:val="28"/>
        </w:rPr>
        <w:t>
      128. Китебаев Амир Сулейменович</w:t>
      </w:r>
    </w:p>
    <w:bookmarkEnd w:id="153"/>
    <w:bookmarkStart w:name="z161" w:id="154"/>
    <w:p>
      <w:pPr>
        <w:spacing w:after="0"/>
        <w:ind w:left="0"/>
        <w:jc w:val="both"/>
      </w:pPr>
      <w:r>
        <w:rPr>
          <w:rFonts w:ascii="Times New Roman"/>
          <w:b w:val="false"/>
          <w:i w:val="false"/>
          <w:color w:val="000000"/>
          <w:sz w:val="28"/>
        </w:rPr>
        <w:t>
      129. Клияненко Василий Павлович</w:t>
      </w:r>
    </w:p>
    <w:bookmarkEnd w:id="154"/>
    <w:bookmarkStart w:name="z162" w:id="155"/>
    <w:p>
      <w:pPr>
        <w:spacing w:after="0"/>
        <w:ind w:left="0"/>
        <w:jc w:val="both"/>
      </w:pPr>
      <w:r>
        <w:rPr>
          <w:rFonts w:ascii="Times New Roman"/>
          <w:b w:val="false"/>
          <w:i w:val="false"/>
          <w:color w:val="000000"/>
          <w:sz w:val="28"/>
        </w:rPr>
        <w:t>
      130. Ковалевич Анатолий Иванович</w:t>
      </w:r>
    </w:p>
    <w:bookmarkEnd w:id="155"/>
    <w:bookmarkStart w:name="z163" w:id="156"/>
    <w:p>
      <w:pPr>
        <w:spacing w:after="0"/>
        <w:ind w:left="0"/>
        <w:jc w:val="both"/>
      </w:pPr>
      <w:r>
        <w:rPr>
          <w:rFonts w:ascii="Times New Roman"/>
          <w:b w:val="false"/>
          <w:i w:val="false"/>
          <w:color w:val="000000"/>
          <w:sz w:val="28"/>
        </w:rPr>
        <w:t>
      131. Коноплянник Михаил Михайлович</w:t>
      </w:r>
    </w:p>
    <w:bookmarkEnd w:id="156"/>
    <w:bookmarkStart w:name="z164" w:id="157"/>
    <w:p>
      <w:pPr>
        <w:spacing w:after="0"/>
        <w:ind w:left="0"/>
        <w:jc w:val="both"/>
      </w:pPr>
      <w:r>
        <w:rPr>
          <w:rFonts w:ascii="Times New Roman"/>
          <w:b w:val="false"/>
          <w:i w:val="false"/>
          <w:color w:val="000000"/>
          <w:sz w:val="28"/>
        </w:rPr>
        <w:t>
      132. Конюшин Сергей Петрович</w:t>
      </w:r>
    </w:p>
    <w:bookmarkEnd w:id="157"/>
    <w:bookmarkStart w:name="z165" w:id="158"/>
    <w:p>
      <w:pPr>
        <w:spacing w:after="0"/>
        <w:ind w:left="0"/>
        <w:jc w:val="both"/>
      </w:pPr>
      <w:r>
        <w:rPr>
          <w:rFonts w:ascii="Times New Roman"/>
          <w:b w:val="false"/>
          <w:i w:val="false"/>
          <w:color w:val="000000"/>
          <w:sz w:val="28"/>
        </w:rPr>
        <w:t>
      133. Коренкова Людмила Викторовна</w:t>
      </w:r>
    </w:p>
    <w:bookmarkEnd w:id="158"/>
    <w:bookmarkStart w:name="z166" w:id="159"/>
    <w:p>
      <w:pPr>
        <w:spacing w:after="0"/>
        <w:ind w:left="0"/>
        <w:jc w:val="both"/>
      </w:pPr>
      <w:r>
        <w:rPr>
          <w:rFonts w:ascii="Times New Roman"/>
          <w:b w:val="false"/>
          <w:i w:val="false"/>
          <w:color w:val="000000"/>
          <w:sz w:val="28"/>
        </w:rPr>
        <w:t>
      134. Космачев Александр Анатольевич</w:t>
      </w:r>
    </w:p>
    <w:bookmarkEnd w:id="159"/>
    <w:bookmarkStart w:name="z167" w:id="160"/>
    <w:p>
      <w:pPr>
        <w:spacing w:after="0"/>
        <w:ind w:left="0"/>
        <w:jc w:val="both"/>
      </w:pPr>
      <w:r>
        <w:rPr>
          <w:rFonts w:ascii="Times New Roman"/>
          <w:b w:val="false"/>
          <w:i w:val="false"/>
          <w:color w:val="000000"/>
          <w:sz w:val="28"/>
        </w:rPr>
        <w:t xml:space="preserve">
      135. Коханов Юрий Леонидович </w:t>
      </w:r>
    </w:p>
    <w:bookmarkEnd w:id="160"/>
    <w:bookmarkStart w:name="z168" w:id="161"/>
    <w:p>
      <w:pPr>
        <w:spacing w:after="0"/>
        <w:ind w:left="0"/>
        <w:jc w:val="both"/>
      </w:pPr>
      <w:r>
        <w:rPr>
          <w:rFonts w:ascii="Times New Roman"/>
          <w:b w:val="false"/>
          <w:i w:val="false"/>
          <w:color w:val="000000"/>
          <w:sz w:val="28"/>
        </w:rPr>
        <w:t>
      136. Крайчак Сергей Анатольевич</w:t>
      </w:r>
    </w:p>
    <w:bookmarkEnd w:id="161"/>
    <w:bookmarkStart w:name="z169" w:id="162"/>
    <w:p>
      <w:pPr>
        <w:spacing w:after="0"/>
        <w:ind w:left="0"/>
        <w:jc w:val="both"/>
      </w:pPr>
      <w:r>
        <w:rPr>
          <w:rFonts w:ascii="Times New Roman"/>
          <w:b w:val="false"/>
          <w:i w:val="false"/>
          <w:color w:val="000000"/>
          <w:sz w:val="28"/>
        </w:rPr>
        <w:t>
      137. Кренц Константин Адольфович</w:t>
      </w:r>
    </w:p>
    <w:bookmarkEnd w:id="162"/>
    <w:bookmarkStart w:name="z170" w:id="163"/>
    <w:p>
      <w:pPr>
        <w:spacing w:after="0"/>
        <w:ind w:left="0"/>
        <w:jc w:val="both"/>
      </w:pPr>
      <w:r>
        <w:rPr>
          <w:rFonts w:ascii="Times New Roman"/>
          <w:b w:val="false"/>
          <w:i w:val="false"/>
          <w:color w:val="000000"/>
          <w:sz w:val="28"/>
        </w:rPr>
        <w:t>
      138. Кудабаев Бахит Каскенович</w:t>
      </w:r>
    </w:p>
    <w:bookmarkEnd w:id="163"/>
    <w:bookmarkStart w:name="z171" w:id="164"/>
    <w:p>
      <w:pPr>
        <w:spacing w:after="0"/>
        <w:ind w:left="0"/>
        <w:jc w:val="both"/>
      </w:pPr>
      <w:r>
        <w:rPr>
          <w:rFonts w:ascii="Times New Roman"/>
          <w:b w:val="false"/>
          <w:i w:val="false"/>
          <w:color w:val="000000"/>
          <w:sz w:val="28"/>
        </w:rPr>
        <w:t>
      139. Кудабаев Есет Рустемович</w:t>
      </w:r>
    </w:p>
    <w:bookmarkEnd w:id="164"/>
    <w:bookmarkStart w:name="z172" w:id="165"/>
    <w:p>
      <w:pPr>
        <w:spacing w:after="0"/>
        <w:ind w:left="0"/>
        <w:jc w:val="both"/>
      </w:pPr>
      <w:r>
        <w:rPr>
          <w:rFonts w:ascii="Times New Roman"/>
          <w:b w:val="false"/>
          <w:i w:val="false"/>
          <w:color w:val="000000"/>
          <w:sz w:val="28"/>
        </w:rPr>
        <w:t>
      140. Кудабаева Алмагуль Биржановна</w:t>
      </w:r>
    </w:p>
    <w:bookmarkEnd w:id="165"/>
    <w:bookmarkStart w:name="z173" w:id="166"/>
    <w:p>
      <w:pPr>
        <w:spacing w:after="0"/>
        <w:ind w:left="0"/>
        <w:jc w:val="both"/>
      </w:pPr>
      <w:r>
        <w:rPr>
          <w:rFonts w:ascii="Times New Roman"/>
          <w:b w:val="false"/>
          <w:i w:val="false"/>
          <w:color w:val="000000"/>
          <w:sz w:val="28"/>
        </w:rPr>
        <w:t>
      141. Кужабаев Кайрат Мендыгалиевич</w:t>
      </w:r>
    </w:p>
    <w:bookmarkEnd w:id="166"/>
    <w:bookmarkStart w:name="z174" w:id="167"/>
    <w:p>
      <w:pPr>
        <w:spacing w:after="0"/>
        <w:ind w:left="0"/>
        <w:jc w:val="both"/>
      </w:pPr>
      <w:r>
        <w:rPr>
          <w:rFonts w:ascii="Times New Roman"/>
          <w:b w:val="false"/>
          <w:i w:val="false"/>
          <w:color w:val="000000"/>
          <w:sz w:val="28"/>
        </w:rPr>
        <w:t>
      142. Кужалинов Болат Бержанович</w:t>
      </w:r>
    </w:p>
    <w:bookmarkEnd w:id="167"/>
    <w:bookmarkStart w:name="z175" w:id="168"/>
    <w:p>
      <w:pPr>
        <w:spacing w:after="0"/>
        <w:ind w:left="0"/>
        <w:jc w:val="both"/>
      </w:pPr>
      <w:r>
        <w:rPr>
          <w:rFonts w:ascii="Times New Roman"/>
          <w:b w:val="false"/>
          <w:i w:val="false"/>
          <w:color w:val="000000"/>
          <w:sz w:val="28"/>
        </w:rPr>
        <w:t>
      143. Кужалинова Светлана Киримовна</w:t>
      </w:r>
    </w:p>
    <w:bookmarkEnd w:id="168"/>
    <w:bookmarkStart w:name="z176" w:id="169"/>
    <w:p>
      <w:pPr>
        <w:spacing w:after="0"/>
        <w:ind w:left="0"/>
        <w:jc w:val="both"/>
      </w:pPr>
      <w:r>
        <w:rPr>
          <w:rFonts w:ascii="Times New Roman"/>
          <w:b w:val="false"/>
          <w:i w:val="false"/>
          <w:color w:val="000000"/>
          <w:sz w:val="28"/>
        </w:rPr>
        <w:t>
      144. Кужахметов Темиржан Шарипжанович</w:t>
      </w:r>
    </w:p>
    <w:bookmarkEnd w:id="169"/>
    <w:bookmarkStart w:name="z177" w:id="170"/>
    <w:p>
      <w:pPr>
        <w:spacing w:after="0"/>
        <w:ind w:left="0"/>
        <w:jc w:val="both"/>
      </w:pPr>
      <w:r>
        <w:rPr>
          <w:rFonts w:ascii="Times New Roman"/>
          <w:b w:val="false"/>
          <w:i w:val="false"/>
          <w:color w:val="000000"/>
          <w:sz w:val="28"/>
        </w:rPr>
        <w:t>
      145. Кукаев Каирбек Кадуович</w:t>
      </w:r>
    </w:p>
    <w:bookmarkEnd w:id="170"/>
    <w:bookmarkStart w:name="z178" w:id="171"/>
    <w:p>
      <w:pPr>
        <w:spacing w:after="0"/>
        <w:ind w:left="0"/>
        <w:jc w:val="both"/>
      </w:pPr>
      <w:r>
        <w:rPr>
          <w:rFonts w:ascii="Times New Roman"/>
          <w:b w:val="false"/>
          <w:i w:val="false"/>
          <w:color w:val="000000"/>
          <w:sz w:val="28"/>
        </w:rPr>
        <w:t>
      146. Кукаев Марат Кадуевич</w:t>
      </w:r>
    </w:p>
    <w:bookmarkEnd w:id="171"/>
    <w:bookmarkStart w:name="z179" w:id="172"/>
    <w:p>
      <w:pPr>
        <w:spacing w:after="0"/>
        <w:ind w:left="0"/>
        <w:jc w:val="both"/>
      </w:pPr>
      <w:r>
        <w:rPr>
          <w:rFonts w:ascii="Times New Roman"/>
          <w:b w:val="false"/>
          <w:i w:val="false"/>
          <w:color w:val="000000"/>
          <w:sz w:val="28"/>
        </w:rPr>
        <w:t>
      147. КукаевУразбай Шопанович</w:t>
      </w:r>
    </w:p>
    <w:bookmarkEnd w:id="172"/>
    <w:bookmarkStart w:name="z180" w:id="173"/>
    <w:p>
      <w:pPr>
        <w:spacing w:after="0"/>
        <w:ind w:left="0"/>
        <w:jc w:val="both"/>
      </w:pPr>
      <w:r>
        <w:rPr>
          <w:rFonts w:ascii="Times New Roman"/>
          <w:b w:val="false"/>
          <w:i w:val="false"/>
          <w:color w:val="000000"/>
          <w:sz w:val="28"/>
        </w:rPr>
        <w:t>
      148. Кульба Виктор Михайлович</w:t>
      </w:r>
    </w:p>
    <w:bookmarkEnd w:id="173"/>
    <w:bookmarkStart w:name="z181" w:id="174"/>
    <w:p>
      <w:pPr>
        <w:spacing w:after="0"/>
        <w:ind w:left="0"/>
        <w:jc w:val="both"/>
      </w:pPr>
      <w:r>
        <w:rPr>
          <w:rFonts w:ascii="Times New Roman"/>
          <w:b w:val="false"/>
          <w:i w:val="false"/>
          <w:color w:val="000000"/>
          <w:sz w:val="28"/>
        </w:rPr>
        <w:t>
      149. Кусаинов Абай Кашкенович</w:t>
      </w:r>
    </w:p>
    <w:bookmarkEnd w:id="174"/>
    <w:bookmarkStart w:name="z182" w:id="175"/>
    <w:p>
      <w:pPr>
        <w:spacing w:after="0"/>
        <w:ind w:left="0"/>
        <w:jc w:val="both"/>
      </w:pPr>
      <w:r>
        <w:rPr>
          <w:rFonts w:ascii="Times New Roman"/>
          <w:b w:val="false"/>
          <w:i w:val="false"/>
          <w:color w:val="000000"/>
          <w:sz w:val="28"/>
        </w:rPr>
        <w:t>
      150. Кучеренко Владимир Витальевич</w:t>
      </w:r>
    </w:p>
    <w:bookmarkEnd w:id="175"/>
    <w:bookmarkStart w:name="z183" w:id="176"/>
    <w:p>
      <w:pPr>
        <w:spacing w:after="0"/>
        <w:ind w:left="0"/>
        <w:jc w:val="both"/>
      </w:pPr>
      <w:r>
        <w:rPr>
          <w:rFonts w:ascii="Times New Roman"/>
          <w:b w:val="false"/>
          <w:i w:val="false"/>
          <w:color w:val="000000"/>
          <w:sz w:val="28"/>
        </w:rPr>
        <w:t>
      151. Кушалиев Еркин Зиноллаевич</w:t>
      </w:r>
    </w:p>
    <w:bookmarkEnd w:id="176"/>
    <w:bookmarkStart w:name="z184" w:id="177"/>
    <w:p>
      <w:pPr>
        <w:spacing w:after="0"/>
        <w:ind w:left="0"/>
        <w:jc w:val="both"/>
      </w:pPr>
      <w:r>
        <w:rPr>
          <w:rFonts w:ascii="Times New Roman"/>
          <w:b w:val="false"/>
          <w:i w:val="false"/>
          <w:color w:val="000000"/>
          <w:sz w:val="28"/>
        </w:rPr>
        <w:t>
      152. Кущегулов Сюмобай Зайкенович</w:t>
      </w:r>
    </w:p>
    <w:bookmarkEnd w:id="177"/>
    <w:bookmarkStart w:name="z185" w:id="178"/>
    <w:p>
      <w:pPr>
        <w:spacing w:after="0"/>
        <w:ind w:left="0"/>
        <w:jc w:val="both"/>
      </w:pPr>
      <w:r>
        <w:rPr>
          <w:rFonts w:ascii="Times New Roman"/>
          <w:b w:val="false"/>
          <w:i w:val="false"/>
          <w:color w:val="000000"/>
          <w:sz w:val="28"/>
        </w:rPr>
        <w:t>
      153. Латыпов Рашид Рамзиевич</w:t>
      </w:r>
    </w:p>
    <w:bookmarkEnd w:id="178"/>
    <w:bookmarkStart w:name="z186" w:id="179"/>
    <w:p>
      <w:pPr>
        <w:spacing w:after="0"/>
        <w:ind w:left="0"/>
        <w:jc w:val="both"/>
      </w:pPr>
      <w:r>
        <w:rPr>
          <w:rFonts w:ascii="Times New Roman"/>
          <w:b w:val="false"/>
          <w:i w:val="false"/>
          <w:color w:val="000000"/>
          <w:sz w:val="28"/>
        </w:rPr>
        <w:t>
      154. Лейченко Валентина Андреевна</w:t>
      </w:r>
    </w:p>
    <w:bookmarkEnd w:id="179"/>
    <w:bookmarkStart w:name="z187" w:id="180"/>
    <w:p>
      <w:pPr>
        <w:spacing w:after="0"/>
        <w:ind w:left="0"/>
        <w:jc w:val="both"/>
      </w:pPr>
      <w:r>
        <w:rPr>
          <w:rFonts w:ascii="Times New Roman"/>
          <w:b w:val="false"/>
          <w:i w:val="false"/>
          <w:color w:val="000000"/>
          <w:sz w:val="28"/>
        </w:rPr>
        <w:t>
      155. Лобанова Нина Александровна</w:t>
      </w:r>
    </w:p>
    <w:bookmarkEnd w:id="180"/>
    <w:bookmarkStart w:name="z188" w:id="181"/>
    <w:p>
      <w:pPr>
        <w:spacing w:after="0"/>
        <w:ind w:left="0"/>
        <w:jc w:val="both"/>
      </w:pPr>
      <w:r>
        <w:rPr>
          <w:rFonts w:ascii="Times New Roman"/>
          <w:b w:val="false"/>
          <w:i w:val="false"/>
          <w:color w:val="000000"/>
          <w:sz w:val="28"/>
        </w:rPr>
        <w:t>
      156. Маденов Малик Мукатаевич</w:t>
      </w:r>
    </w:p>
    <w:bookmarkEnd w:id="181"/>
    <w:bookmarkStart w:name="z189" w:id="182"/>
    <w:p>
      <w:pPr>
        <w:spacing w:after="0"/>
        <w:ind w:left="0"/>
        <w:jc w:val="both"/>
      </w:pPr>
      <w:r>
        <w:rPr>
          <w:rFonts w:ascii="Times New Roman"/>
          <w:b w:val="false"/>
          <w:i w:val="false"/>
          <w:color w:val="000000"/>
          <w:sz w:val="28"/>
        </w:rPr>
        <w:t>
      157. Маденов Тогзак</w:t>
      </w:r>
    </w:p>
    <w:bookmarkEnd w:id="182"/>
    <w:bookmarkStart w:name="z190" w:id="183"/>
    <w:p>
      <w:pPr>
        <w:spacing w:after="0"/>
        <w:ind w:left="0"/>
        <w:jc w:val="both"/>
      </w:pPr>
      <w:r>
        <w:rPr>
          <w:rFonts w:ascii="Times New Roman"/>
          <w:b w:val="false"/>
          <w:i w:val="false"/>
          <w:color w:val="000000"/>
          <w:sz w:val="28"/>
        </w:rPr>
        <w:t>
      158. Маденова Кульяш Шайсултановна</w:t>
      </w:r>
    </w:p>
    <w:bookmarkEnd w:id="183"/>
    <w:bookmarkStart w:name="z191" w:id="184"/>
    <w:p>
      <w:pPr>
        <w:spacing w:after="0"/>
        <w:ind w:left="0"/>
        <w:jc w:val="both"/>
      </w:pPr>
      <w:r>
        <w:rPr>
          <w:rFonts w:ascii="Times New Roman"/>
          <w:b w:val="false"/>
          <w:i w:val="false"/>
          <w:color w:val="000000"/>
          <w:sz w:val="28"/>
        </w:rPr>
        <w:t xml:space="preserve">
      159. Маевский Василий Петрович </w:t>
      </w:r>
    </w:p>
    <w:bookmarkEnd w:id="184"/>
    <w:bookmarkStart w:name="z192" w:id="185"/>
    <w:p>
      <w:pPr>
        <w:spacing w:after="0"/>
        <w:ind w:left="0"/>
        <w:jc w:val="both"/>
      </w:pPr>
      <w:r>
        <w:rPr>
          <w:rFonts w:ascii="Times New Roman"/>
          <w:b w:val="false"/>
          <w:i w:val="false"/>
          <w:color w:val="000000"/>
          <w:sz w:val="28"/>
        </w:rPr>
        <w:t>
      160. Мажкеева Алмагуль Сайлауовна</w:t>
      </w:r>
    </w:p>
    <w:bookmarkEnd w:id="185"/>
    <w:bookmarkStart w:name="z193" w:id="186"/>
    <w:p>
      <w:pPr>
        <w:spacing w:after="0"/>
        <w:ind w:left="0"/>
        <w:jc w:val="both"/>
      </w:pPr>
      <w:r>
        <w:rPr>
          <w:rFonts w:ascii="Times New Roman"/>
          <w:b w:val="false"/>
          <w:i w:val="false"/>
          <w:color w:val="000000"/>
          <w:sz w:val="28"/>
        </w:rPr>
        <w:t>
      161. Майбасов Танатар Достаевич</w:t>
      </w:r>
    </w:p>
    <w:bookmarkEnd w:id="186"/>
    <w:bookmarkStart w:name="z194" w:id="187"/>
    <w:p>
      <w:pPr>
        <w:spacing w:after="0"/>
        <w:ind w:left="0"/>
        <w:jc w:val="both"/>
      </w:pPr>
      <w:r>
        <w:rPr>
          <w:rFonts w:ascii="Times New Roman"/>
          <w:b w:val="false"/>
          <w:i w:val="false"/>
          <w:color w:val="000000"/>
          <w:sz w:val="28"/>
        </w:rPr>
        <w:t>
      162. Макатов Каирбай Конкаевич</w:t>
      </w:r>
    </w:p>
    <w:bookmarkEnd w:id="187"/>
    <w:bookmarkStart w:name="z195" w:id="188"/>
    <w:p>
      <w:pPr>
        <w:spacing w:after="0"/>
        <w:ind w:left="0"/>
        <w:jc w:val="both"/>
      </w:pPr>
      <w:r>
        <w:rPr>
          <w:rFonts w:ascii="Times New Roman"/>
          <w:b w:val="false"/>
          <w:i w:val="false"/>
          <w:color w:val="000000"/>
          <w:sz w:val="28"/>
        </w:rPr>
        <w:t>
      163. Макеев Габиден Иванович</w:t>
      </w:r>
    </w:p>
    <w:bookmarkEnd w:id="188"/>
    <w:bookmarkStart w:name="z196" w:id="189"/>
    <w:p>
      <w:pPr>
        <w:spacing w:after="0"/>
        <w:ind w:left="0"/>
        <w:jc w:val="both"/>
      </w:pPr>
      <w:r>
        <w:rPr>
          <w:rFonts w:ascii="Times New Roman"/>
          <w:b w:val="false"/>
          <w:i w:val="false"/>
          <w:color w:val="000000"/>
          <w:sz w:val="28"/>
        </w:rPr>
        <w:t>
      164. Макеев Кайнет Катаевич</w:t>
      </w:r>
    </w:p>
    <w:bookmarkEnd w:id="189"/>
    <w:bookmarkStart w:name="z197" w:id="190"/>
    <w:p>
      <w:pPr>
        <w:spacing w:after="0"/>
        <w:ind w:left="0"/>
        <w:jc w:val="both"/>
      </w:pPr>
      <w:r>
        <w:rPr>
          <w:rFonts w:ascii="Times New Roman"/>
          <w:b w:val="false"/>
          <w:i w:val="false"/>
          <w:color w:val="000000"/>
          <w:sz w:val="28"/>
        </w:rPr>
        <w:t>
      165. Марцен Богдан Адамович</w:t>
      </w:r>
    </w:p>
    <w:bookmarkEnd w:id="190"/>
    <w:bookmarkStart w:name="z198" w:id="191"/>
    <w:p>
      <w:pPr>
        <w:spacing w:after="0"/>
        <w:ind w:left="0"/>
        <w:jc w:val="both"/>
      </w:pPr>
      <w:r>
        <w:rPr>
          <w:rFonts w:ascii="Times New Roman"/>
          <w:b w:val="false"/>
          <w:i w:val="false"/>
          <w:color w:val="000000"/>
          <w:sz w:val="28"/>
        </w:rPr>
        <w:t>
      166. Матвеев Александр Александрович</w:t>
      </w:r>
    </w:p>
    <w:bookmarkEnd w:id="191"/>
    <w:bookmarkStart w:name="z199" w:id="192"/>
    <w:p>
      <w:pPr>
        <w:spacing w:after="0"/>
        <w:ind w:left="0"/>
        <w:jc w:val="both"/>
      </w:pPr>
      <w:r>
        <w:rPr>
          <w:rFonts w:ascii="Times New Roman"/>
          <w:b w:val="false"/>
          <w:i w:val="false"/>
          <w:color w:val="000000"/>
          <w:sz w:val="28"/>
        </w:rPr>
        <w:t>
      167. Мацепура Алексей Васильевич</w:t>
      </w:r>
    </w:p>
    <w:bookmarkEnd w:id="192"/>
    <w:bookmarkStart w:name="z200" w:id="193"/>
    <w:p>
      <w:pPr>
        <w:spacing w:after="0"/>
        <w:ind w:left="0"/>
        <w:jc w:val="both"/>
      </w:pPr>
      <w:r>
        <w:rPr>
          <w:rFonts w:ascii="Times New Roman"/>
          <w:b w:val="false"/>
          <w:i w:val="false"/>
          <w:color w:val="000000"/>
          <w:sz w:val="28"/>
        </w:rPr>
        <w:t>
      168. Мацковяк Вадим Геннадиевич</w:t>
      </w:r>
    </w:p>
    <w:bookmarkEnd w:id="193"/>
    <w:bookmarkStart w:name="z201" w:id="194"/>
    <w:p>
      <w:pPr>
        <w:spacing w:after="0"/>
        <w:ind w:left="0"/>
        <w:jc w:val="both"/>
      </w:pPr>
      <w:r>
        <w:rPr>
          <w:rFonts w:ascii="Times New Roman"/>
          <w:b w:val="false"/>
          <w:i w:val="false"/>
          <w:color w:val="000000"/>
          <w:sz w:val="28"/>
        </w:rPr>
        <w:t>
      169. Михнев Александр Павлович</w:t>
      </w:r>
    </w:p>
    <w:bookmarkEnd w:id="194"/>
    <w:bookmarkStart w:name="z202" w:id="195"/>
    <w:p>
      <w:pPr>
        <w:spacing w:after="0"/>
        <w:ind w:left="0"/>
        <w:jc w:val="both"/>
      </w:pPr>
      <w:r>
        <w:rPr>
          <w:rFonts w:ascii="Times New Roman"/>
          <w:b w:val="false"/>
          <w:i w:val="false"/>
          <w:color w:val="000000"/>
          <w:sz w:val="28"/>
        </w:rPr>
        <w:t>
      170. Михнев Павел Данилович</w:t>
      </w:r>
    </w:p>
    <w:bookmarkEnd w:id="195"/>
    <w:bookmarkStart w:name="z203" w:id="196"/>
    <w:p>
      <w:pPr>
        <w:spacing w:after="0"/>
        <w:ind w:left="0"/>
        <w:jc w:val="both"/>
      </w:pPr>
      <w:r>
        <w:rPr>
          <w:rFonts w:ascii="Times New Roman"/>
          <w:b w:val="false"/>
          <w:i w:val="false"/>
          <w:color w:val="000000"/>
          <w:sz w:val="28"/>
        </w:rPr>
        <w:t>
      171. Михнев Павел Павлович</w:t>
      </w:r>
    </w:p>
    <w:bookmarkEnd w:id="196"/>
    <w:bookmarkStart w:name="z204" w:id="197"/>
    <w:p>
      <w:pPr>
        <w:spacing w:after="0"/>
        <w:ind w:left="0"/>
        <w:jc w:val="both"/>
      </w:pPr>
      <w:r>
        <w:rPr>
          <w:rFonts w:ascii="Times New Roman"/>
          <w:b w:val="false"/>
          <w:i w:val="false"/>
          <w:color w:val="000000"/>
          <w:sz w:val="28"/>
        </w:rPr>
        <w:t>
      172. Молдахметов Даулет Джамбулович</w:t>
      </w:r>
    </w:p>
    <w:bookmarkEnd w:id="197"/>
    <w:bookmarkStart w:name="z205" w:id="198"/>
    <w:p>
      <w:pPr>
        <w:spacing w:after="0"/>
        <w:ind w:left="0"/>
        <w:jc w:val="both"/>
      </w:pPr>
      <w:r>
        <w:rPr>
          <w:rFonts w:ascii="Times New Roman"/>
          <w:b w:val="false"/>
          <w:i w:val="false"/>
          <w:color w:val="000000"/>
          <w:sz w:val="28"/>
        </w:rPr>
        <w:t>
      173. Молдахметова Бупе</w:t>
      </w:r>
    </w:p>
    <w:bookmarkEnd w:id="198"/>
    <w:bookmarkStart w:name="z206" w:id="199"/>
    <w:p>
      <w:pPr>
        <w:spacing w:after="0"/>
        <w:ind w:left="0"/>
        <w:jc w:val="both"/>
      </w:pPr>
      <w:r>
        <w:rPr>
          <w:rFonts w:ascii="Times New Roman"/>
          <w:b w:val="false"/>
          <w:i w:val="false"/>
          <w:color w:val="000000"/>
          <w:sz w:val="28"/>
        </w:rPr>
        <w:t>
      174. Мулдахметова Амина</w:t>
      </w:r>
    </w:p>
    <w:bookmarkEnd w:id="199"/>
    <w:bookmarkStart w:name="z207" w:id="200"/>
    <w:p>
      <w:pPr>
        <w:spacing w:after="0"/>
        <w:ind w:left="0"/>
        <w:jc w:val="both"/>
      </w:pPr>
      <w:r>
        <w:rPr>
          <w:rFonts w:ascii="Times New Roman"/>
          <w:b w:val="false"/>
          <w:i w:val="false"/>
          <w:color w:val="000000"/>
          <w:sz w:val="28"/>
        </w:rPr>
        <w:t>
      175. Муканов Калкаман Кагазович</w:t>
      </w:r>
    </w:p>
    <w:bookmarkEnd w:id="200"/>
    <w:bookmarkStart w:name="z208" w:id="201"/>
    <w:p>
      <w:pPr>
        <w:spacing w:after="0"/>
        <w:ind w:left="0"/>
        <w:jc w:val="both"/>
      </w:pPr>
      <w:r>
        <w:rPr>
          <w:rFonts w:ascii="Times New Roman"/>
          <w:b w:val="false"/>
          <w:i w:val="false"/>
          <w:color w:val="000000"/>
          <w:sz w:val="28"/>
        </w:rPr>
        <w:t>
      176. Мулдабеков Орал Габдулович</w:t>
      </w:r>
    </w:p>
    <w:bookmarkEnd w:id="201"/>
    <w:bookmarkStart w:name="z209" w:id="202"/>
    <w:p>
      <w:pPr>
        <w:spacing w:after="0"/>
        <w:ind w:left="0"/>
        <w:jc w:val="both"/>
      </w:pPr>
      <w:r>
        <w:rPr>
          <w:rFonts w:ascii="Times New Roman"/>
          <w:b w:val="false"/>
          <w:i w:val="false"/>
          <w:color w:val="000000"/>
          <w:sz w:val="28"/>
        </w:rPr>
        <w:t>
      177. Мурзатаев Аль-Куат Сабирович</w:t>
      </w:r>
    </w:p>
    <w:bookmarkEnd w:id="202"/>
    <w:bookmarkStart w:name="z210" w:id="203"/>
    <w:p>
      <w:pPr>
        <w:spacing w:after="0"/>
        <w:ind w:left="0"/>
        <w:jc w:val="both"/>
      </w:pPr>
      <w:r>
        <w:rPr>
          <w:rFonts w:ascii="Times New Roman"/>
          <w:b w:val="false"/>
          <w:i w:val="false"/>
          <w:color w:val="000000"/>
          <w:sz w:val="28"/>
        </w:rPr>
        <w:t>
      178. Мурзахметов Есмухан Аргенович</w:t>
      </w:r>
    </w:p>
    <w:bookmarkEnd w:id="203"/>
    <w:bookmarkStart w:name="z211" w:id="204"/>
    <w:p>
      <w:pPr>
        <w:spacing w:after="0"/>
        <w:ind w:left="0"/>
        <w:jc w:val="both"/>
      </w:pPr>
      <w:r>
        <w:rPr>
          <w:rFonts w:ascii="Times New Roman"/>
          <w:b w:val="false"/>
          <w:i w:val="false"/>
          <w:color w:val="000000"/>
          <w:sz w:val="28"/>
        </w:rPr>
        <w:t>
      179. Мусаинов Аймагамбет Арнгазович</w:t>
      </w:r>
    </w:p>
    <w:bookmarkEnd w:id="204"/>
    <w:bookmarkStart w:name="z212" w:id="205"/>
    <w:p>
      <w:pPr>
        <w:spacing w:after="0"/>
        <w:ind w:left="0"/>
        <w:jc w:val="both"/>
      </w:pPr>
      <w:r>
        <w:rPr>
          <w:rFonts w:ascii="Times New Roman"/>
          <w:b w:val="false"/>
          <w:i w:val="false"/>
          <w:color w:val="000000"/>
          <w:sz w:val="28"/>
        </w:rPr>
        <w:t>
      180. Мусатова Разия Курмангалиевна</w:t>
      </w:r>
    </w:p>
    <w:bookmarkEnd w:id="205"/>
    <w:bookmarkStart w:name="z213" w:id="206"/>
    <w:p>
      <w:pPr>
        <w:spacing w:after="0"/>
        <w:ind w:left="0"/>
        <w:jc w:val="both"/>
      </w:pPr>
      <w:r>
        <w:rPr>
          <w:rFonts w:ascii="Times New Roman"/>
          <w:b w:val="false"/>
          <w:i w:val="false"/>
          <w:color w:val="000000"/>
          <w:sz w:val="28"/>
        </w:rPr>
        <w:t>
      181. Мусафирова Асма Шаймерденовна</w:t>
      </w:r>
    </w:p>
    <w:bookmarkEnd w:id="206"/>
    <w:bookmarkStart w:name="z214" w:id="207"/>
    <w:p>
      <w:pPr>
        <w:spacing w:after="0"/>
        <w:ind w:left="0"/>
        <w:jc w:val="both"/>
      </w:pPr>
      <w:r>
        <w:rPr>
          <w:rFonts w:ascii="Times New Roman"/>
          <w:b w:val="false"/>
          <w:i w:val="false"/>
          <w:color w:val="000000"/>
          <w:sz w:val="28"/>
        </w:rPr>
        <w:t>
      182. Мусинов Акылбек Айдарбекович</w:t>
      </w:r>
    </w:p>
    <w:bookmarkEnd w:id="207"/>
    <w:bookmarkStart w:name="z215" w:id="208"/>
    <w:p>
      <w:pPr>
        <w:spacing w:after="0"/>
        <w:ind w:left="0"/>
        <w:jc w:val="both"/>
      </w:pPr>
      <w:r>
        <w:rPr>
          <w:rFonts w:ascii="Times New Roman"/>
          <w:b w:val="false"/>
          <w:i w:val="false"/>
          <w:color w:val="000000"/>
          <w:sz w:val="28"/>
        </w:rPr>
        <w:t>
      183. Науменко Сергей Григорьевич</w:t>
      </w:r>
    </w:p>
    <w:bookmarkEnd w:id="208"/>
    <w:bookmarkStart w:name="z216" w:id="209"/>
    <w:p>
      <w:pPr>
        <w:spacing w:after="0"/>
        <w:ind w:left="0"/>
        <w:jc w:val="both"/>
      </w:pPr>
      <w:r>
        <w:rPr>
          <w:rFonts w:ascii="Times New Roman"/>
          <w:b w:val="false"/>
          <w:i w:val="false"/>
          <w:color w:val="000000"/>
          <w:sz w:val="28"/>
        </w:rPr>
        <w:t>
      184. Ненашев Владимир Яковлевич</w:t>
      </w:r>
    </w:p>
    <w:bookmarkEnd w:id="209"/>
    <w:bookmarkStart w:name="z217" w:id="210"/>
    <w:p>
      <w:pPr>
        <w:spacing w:after="0"/>
        <w:ind w:left="0"/>
        <w:jc w:val="both"/>
      </w:pPr>
      <w:r>
        <w:rPr>
          <w:rFonts w:ascii="Times New Roman"/>
          <w:b w:val="false"/>
          <w:i w:val="false"/>
          <w:color w:val="000000"/>
          <w:sz w:val="28"/>
        </w:rPr>
        <w:t xml:space="preserve">
      185. Ногин Леонид Александрович </w:t>
      </w:r>
    </w:p>
    <w:bookmarkEnd w:id="210"/>
    <w:bookmarkStart w:name="z218" w:id="211"/>
    <w:p>
      <w:pPr>
        <w:spacing w:after="0"/>
        <w:ind w:left="0"/>
        <w:jc w:val="both"/>
      </w:pPr>
      <w:r>
        <w:rPr>
          <w:rFonts w:ascii="Times New Roman"/>
          <w:b w:val="false"/>
          <w:i w:val="false"/>
          <w:color w:val="000000"/>
          <w:sz w:val="28"/>
        </w:rPr>
        <w:t>
      186. Нургазин Темиржан Бримжанович</w:t>
      </w:r>
    </w:p>
    <w:bookmarkEnd w:id="211"/>
    <w:bookmarkStart w:name="z219" w:id="212"/>
    <w:p>
      <w:pPr>
        <w:spacing w:after="0"/>
        <w:ind w:left="0"/>
        <w:jc w:val="both"/>
      </w:pPr>
      <w:r>
        <w:rPr>
          <w:rFonts w:ascii="Times New Roman"/>
          <w:b w:val="false"/>
          <w:i w:val="false"/>
          <w:color w:val="000000"/>
          <w:sz w:val="28"/>
        </w:rPr>
        <w:t>
      187. Нуркина Лейла Шабденовна</w:t>
      </w:r>
    </w:p>
    <w:bookmarkEnd w:id="212"/>
    <w:bookmarkStart w:name="z220" w:id="213"/>
    <w:p>
      <w:pPr>
        <w:spacing w:after="0"/>
        <w:ind w:left="0"/>
        <w:jc w:val="both"/>
      </w:pPr>
      <w:r>
        <w:rPr>
          <w:rFonts w:ascii="Times New Roman"/>
          <w:b w:val="false"/>
          <w:i w:val="false"/>
          <w:color w:val="000000"/>
          <w:sz w:val="28"/>
        </w:rPr>
        <w:t>
      188. Нурпеисов Котей Ережепович</w:t>
      </w:r>
    </w:p>
    <w:bookmarkEnd w:id="213"/>
    <w:bookmarkStart w:name="z221" w:id="214"/>
    <w:p>
      <w:pPr>
        <w:spacing w:after="0"/>
        <w:ind w:left="0"/>
        <w:jc w:val="both"/>
      </w:pPr>
      <w:r>
        <w:rPr>
          <w:rFonts w:ascii="Times New Roman"/>
          <w:b w:val="false"/>
          <w:i w:val="false"/>
          <w:color w:val="000000"/>
          <w:sz w:val="28"/>
        </w:rPr>
        <w:t>
      189. Нурпиисова Магфура</w:t>
      </w:r>
    </w:p>
    <w:bookmarkEnd w:id="214"/>
    <w:bookmarkStart w:name="z222" w:id="215"/>
    <w:p>
      <w:pPr>
        <w:spacing w:after="0"/>
        <w:ind w:left="0"/>
        <w:jc w:val="both"/>
      </w:pPr>
      <w:r>
        <w:rPr>
          <w:rFonts w:ascii="Times New Roman"/>
          <w:b w:val="false"/>
          <w:i w:val="false"/>
          <w:color w:val="000000"/>
          <w:sz w:val="28"/>
        </w:rPr>
        <w:t>
      190. Овчинников Николай Павлович</w:t>
      </w:r>
    </w:p>
    <w:bookmarkEnd w:id="215"/>
    <w:bookmarkStart w:name="z223" w:id="216"/>
    <w:p>
      <w:pPr>
        <w:spacing w:after="0"/>
        <w:ind w:left="0"/>
        <w:jc w:val="both"/>
      </w:pPr>
      <w:r>
        <w:rPr>
          <w:rFonts w:ascii="Times New Roman"/>
          <w:b w:val="false"/>
          <w:i w:val="false"/>
          <w:color w:val="000000"/>
          <w:sz w:val="28"/>
        </w:rPr>
        <w:t>
      191. Олейник Валерий Гарольдович</w:t>
      </w:r>
    </w:p>
    <w:bookmarkEnd w:id="216"/>
    <w:bookmarkStart w:name="z224" w:id="217"/>
    <w:p>
      <w:pPr>
        <w:spacing w:after="0"/>
        <w:ind w:left="0"/>
        <w:jc w:val="both"/>
      </w:pPr>
      <w:r>
        <w:rPr>
          <w:rFonts w:ascii="Times New Roman"/>
          <w:b w:val="false"/>
          <w:i w:val="false"/>
          <w:color w:val="000000"/>
          <w:sz w:val="28"/>
        </w:rPr>
        <w:t>
      192. Олейник Сергей Валерьевич</w:t>
      </w:r>
    </w:p>
    <w:bookmarkEnd w:id="217"/>
    <w:bookmarkStart w:name="z225" w:id="218"/>
    <w:p>
      <w:pPr>
        <w:spacing w:after="0"/>
        <w:ind w:left="0"/>
        <w:jc w:val="both"/>
      </w:pPr>
      <w:r>
        <w:rPr>
          <w:rFonts w:ascii="Times New Roman"/>
          <w:b w:val="false"/>
          <w:i w:val="false"/>
          <w:color w:val="000000"/>
          <w:sz w:val="28"/>
        </w:rPr>
        <w:t>
      193. Омаров Аскар Канатович</w:t>
      </w:r>
    </w:p>
    <w:bookmarkEnd w:id="218"/>
    <w:bookmarkStart w:name="z226" w:id="219"/>
    <w:p>
      <w:pPr>
        <w:spacing w:after="0"/>
        <w:ind w:left="0"/>
        <w:jc w:val="both"/>
      </w:pPr>
      <w:r>
        <w:rPr>
          <w:rFonts w:ascii="Times New Roman"/>
          <w:b w:val="false"/>
          <w:i w:val="false"/>
          <w:color w:val="000000"/>
          <w:sz w:val="28"/>
        </w:rPr>
        <w:t>
      194. Омаров Олжас Амангельдинович</w:t>
      </w:r>
    </w:p>
    <w:bookmarkEnd w:id="219"/>
    <w:bookmarkStart w:name="z227" w:id="220"/>
    <w:p>
      <w:pPr>
        <w:spacing w:after="0"/>
        <w:ind w:left="0"/>
        <w:jc w:val="both"/>
      </w:pPr>
      <w:r>
        <w:rPr>
          <w:rFonts w:ascii="Times New Roman"/>
          <w:b w:val="false"/>
          <w:i w:val="false"/>
          <w:color w:val="000000"/>
          <w:sz w:val="28"/>
        </w:rPr>
        <w:t>
      195. Онестюк Леонид Павлович</w:t>
      </w:r>
    </w:p>
    <w:bookmarkEnd w:id="220"/>
    <w:bookmarkStart w:name="z228" w:id="221"/>
    <w:p>
      <w:pPr>
        <w:spacing w:after="0"/>
        <w:ind w:left="0"/>
        <w:jc w:val="both"/>
      </w:pPr>
      <w:r>
        <w:rPr>
          <w:rFonts w:ascii="Times New Roman"/>
          <w:b w:val="false"/>
          <w:i w:val="false"/>
          <w:color w:val="000000"/>
          <w:sz w:val="28"/>
        </w:rPr>
        <w:t>
      196. Оразалин Алимхан Тулегенович</w:t>
      </w:r>
    </w:p>
    <w:bookmarkEnd w:id="221"/>
    <w:bookmarkStart w:name="z229" w:id="222"/>
    <w:p>
      <w:pPr>
        <w:spacing w:after="0"/>
        <w:ind w:left="0"/>
        <w:jc w:val="both"/>
      </w:pPr>
      <w:r>
        <w:rPr>
          <w:rFonts w:ascii="Times New Roman"/>
          <w:b w:val="false"/>
          <w:i w:val="false"/>
          <w:color w:val="000000"/>
          <w:sz w:val="28"/>
        </w:rPr>
        <w:t>
      197. Оразалин Эрат Токсанович</w:t>
      </w:r>
    </w:p>
    <w:bookmarkEnd w:id="222"/>
    <w:bookmarkStart w:name="z230" w:id="223"/>
    <w:p>
      <w:pPr>
        <w:spacing w:after="0"/>
        <w:ind w:left="0"/>
        <w:jc w:val="both"/>
      </w:pPr>
      <w:r>
        <w:rPr>
          <w:rFonts w:ascii="Times New Roman"/>
          <w:b w:val="false"/>
          <w:i w:val="false"/>
          <w:color w:val="000000"/>
          <w:sz w:val="28"/>
        </w:rPr>
        <w:t>
      198. Орлова Раиса Григорьевна</w:t>
      </w:r>
    </w:p>
    <w:bookmarkEnd w:id="223"/>
    <w:bookmarkStart w:name="z231" w:id="224"/>
    <w:p>
      <w:pPr>
        <w:spacing w:after="0"/>
        <w:ind w:left="0"/>
        <w:jc w:val="both"/>
      </w:pPr>
      <w:r>
        <w:rPr>
          <w:rFonts w:ascii="Times New Roman"/>
          <w:b w:val="false"/>
          <w:i w:val="false"/>
          <w:color w:val="000000"/>
          <w:sz w:val="28"/>
        </w:rPr>
        <w:t>
      199. Очеретяный Валерий Иванович</w:t>
      </w:r>
    </w:p>
    <w:bookmarkEnd w:id="224"/>
    <w:bookmarkStart w:name="z232" w:id="225"/>
    <w:p>
      <w:pPr>
        <w:spacing w:after="0"/>
        <w:ind w:left="0"/>
        <w:jc w:val="both"/>
      </w:pPr>
      <w:r>
        <w:rPr>
          <w:rFonts w:ascii="Times New Roman"/>
          <w:b w:val="false"/>
          <w:i w:val="false"/>
          <w:color w:val="000000"/>
          <w:sz w:val="28"/>
        </w:rPr>
        <w:t>
      200. Панасевич Григорий Филиппович</w:t>
      </w:r>
    </w:p>
    <w:bookmarkEnd w:id="225"/>
    <w:bookmarkStart w:name="z233" w:id="226"/>
    <w:p>
      <w:pPr>
        <w:spacing w:after="0"/>
        <w:ind w:left="0"/>
        <w:jc w:val="both"/>
      </w:pPr>
      <w:r>
        <w:rPr>
          <w:rFonts w:ascii="Times New Roman"/>
          <w:b w:val="false"/>
          <w:i w:val="false"/>
          <w:color w:val="000000"/>
          <w:sz w:val="28"/>
        </w:rPr>
        <w:t>
      201. Панченко Владимир ФҰдорович</w:t>
      </w:r>
    </w:p>
    <w:bookmarkEnd w:id="226"/>
    <w:bookmarkStart w:name="z234" w:id="227"/>
    <w:p>
      <w:pPr>
        <w:spacing w:after="0"/>
        <w:ind w:left="0"/>
        <w:jc w:val="both"/>
      </w:pPr>
      <w:r>
        <w:rPr>
          <w:rFonts w:ascii="Times New Roman"/>
          <w:b w:val="false"/>
          <w:i w:val="false"/>
          <w:color w:val="000000"/>
          <w:sz w:val="28"/>
        </w:rPr>
        <w:t>
      202. Паркин Геннадий Иванович</w:t>
      </w:r>
    </w:p>
    <w:bookmarkEnd w:id="227"/>
    <w:bookmarkStart w:name="z235" w:id="228"/>
    <w:p>
      <w:pPr>
        <w:spacing w:after="0"/>
        <w:ind w:left="0"/>
        <w:jc w:val="both"/>
      </w:pPr>
      <w:r>
        <w:rPr>
          <w:rFonts w:ascii="Times New Roman"/>
          <w:b w:val="false"/>
          <w:i w:val="false"/>
          <w:color w:val="000000"/>
          <w:sz w:val="28"/>
        </w:rPr>
        <w:t>
      203. Петров Виктор Васильевич</w:t>
      </w:r>
    </w:p>
    <w:bookmarkEnd w:id="228"/>
    <w:bookmarkStart w:name="z236" w:id="229"/>
    <w:p>
      <w:pPr>
        <w:spacing w:after="0"/>
        <w:ind w:left="0"/>
        <w:jc w:val="both"/>
      </w:pPr>
      <w:r>
        <w:rPr>
          <w:rFonts w:ascii="Times New Roman"/>
          <w:b w:val="false"/>
          <w:i w:val="false"/>
          <w:color w:val="000000"/>
          <w:sz w:val="28"/>
        </w:rPr>
        <w:t>
      204. Правдивый Владимир Николаевич</w:t>
      </w:r>
    </w:p>
    <w:bookmarkEnd w:id="229"/>
    <w:bookmarkStart w:name="z237" w:id="230"/>
    <w:p>
      <w:pPr>
        <w:spacing w:after="0"/>
        <w:ind w:left="0"/>
        <w:jc w:val="both"/>
      </w:pPr>
      <w:r>
        <w:rPr>
          <w:rFonts w:ascii="Times New Roman"/>
          <w:b w:val="false"/>
          <w:i w:val="false"/>
          <w:color w:val="000000"/>
          <w:sz w:val="28"/>
        </w:rPr>
        <w:t>
      205. Пуме Марина Борисовна</w:t>
      </w:r>
    </w:p>
    <w:bookmarkEnd w:id="230"/>
    <w:bookmarkStart w:name="z238" w:id="231"/>
    <w:p>
      <w:pPr>
        <w:spacing w:after="0"/>
        <w:ind w:left="0"/>
        <w:jc w:val="both"/>
      </w:pPr>
      <w:r>
        <w:rPr>
          <w:rFonts w:ascii="Times New Roman"/>
          <w:b w:val="false"/>
          <w:i w:val="false"/>
          <w:color w:val="000000"/>
          <w:sz w:val="28"/>
        </w:rPr>
        <w:t>
      206. Равинский Борис Евгеньевич</w:t>
      </w:r>
    </w:p>
    <w:bookmarkEnd w:id="231"/>
    <w:bookmarkStart w:name="z239" w:id="232"/>
    <w:p>
      <w:pPr>
        <w:spacing w:after="0"/>
        <w:ind w:left="0"/>
        <w:jc w:val="both"/>
      </w:pPr>
      <w:r>
        <w:rPr>
          <w:rFonts w:ascii="Times New Roman"/>
          <w:b w:val="false"/>
          <w:i w:val="false"/>
          <w:color w:val="000000"/>
          <w:sz w:val="28"/>
        </w:rPr>
        <w:t>
      207. Радзиевский Юрий Петрович</w:t>
      </w:r>
    </w:p>
    <w:bookmarkEnd w:id="232"/>
    <w:bookmarkStart w:name="z240" w:id="233"/>
    <w:p>
      <w:pPr>
        <w:spacing w:after="0"/>
        <w:ind w:left="0"/>
        <w:jc w:val="both"/>
      </w:pPr>
      <w:r>
        <w:rPr>
          <w:rFonts w:ascii="Times New Roman"/>
          <w:b w:val="false"/>
          <w:i w:val="false"/>
          <w:color w:val="000000"/>
          <w:sz w:val="28"/>
        </w:rPr>
        <w:t>
      208. Раисов Канатбай Жанкенович</w:t>
      </w:r>
    </w:p>
    <w:bookmarkEnd w:id="233"/>
    <w:bookmarkStart w:name="z241" w:id="234"/>
    <w:p>
      <w:pPr>
        <w:spacing w:after="0"/>
        <w:ind w:left="0"/>
        <w:jc w:val="both"/>
      </w:pPr>
      <w:r>
        <w:rPr>
          <w:rFonts w:ascii="Times New Roman"/>
          <w:b w:val="false"/>
          <w:i w:val="false"/>
          <w:color w:val="000000"/>
          <w:sz w:val="28"/>
        </w:rPr>
        <w:t>
      209. Раисов Талгат Байжанович</w:t>
      </w:r>
    </w:p>
    <w:bookmarkEnd w:id="234"/>
    <w:bookmarkStart w:name="z242" w:id="235"/>
    <w:p>
      <w:pPr>
        <w:spacing w:after="0"/>
        <w:ind w:left="0"/>
        <w:jc w:val="both"/>
      </w:pPr>
      <w:r>
        <w:rPr>
          <w:rFonts w:ascii="Times New Roman"/>
          <w:b w:val="false"/>
          <w:i w:val="false"/>
          <w:color w:val="000000"/>
          <w:sz w:val="28"/>
        </w:rPr>
        <w:t>
      210. Ригерт Иосиф Андреевич</w:t>
      </w:r>
    </w:p>
    <w:bookmarkEnd w:id="235"/>
    <w:bookmarkStart w:name="z243" w:id="236"/>
    <w:p>
      <w:pPr>
        <w:spacing w:after="0"/>
        <w:ind w:left="0"/>
        <w:jc w:val="both"/>
      </w:pPr>
      <w:r>
        <w:rPr>
          <w:rFonts w:ascii="Times New Roman"/>
          <w:b w:val="false"/>
          <w:i w:val="false"/>
          <w:color w:val="000000"/>
          <w:sz w:val="28"/>
        </w:rPr>
        <w:t>
      211. Сабадашев Валерий Алексеевич</w:t>
      </w:r>
    </w:p>
    <w:bookmarkEnd w:id="236"/>
    <w:bookmarkStart w:name="z244" w:id="237"/>
    <w:p>
      <w:pPr>
        <w:spacing w:after="0"/>
        <w:ind w:left="0"/>
        <w:jc w:val="both"/>
      </w:pPr>
      <w:r>
        <w:rPr>
          <w:rFonts w:ascii="Times New Roman"/>
          <w:b w:val="false"/>
          <w:i w:val="false"/>
          <w:color w:val="000000"/>
          <w:sz w:val="28"/>
        </w:rPr>
        <w:t>
      212. Савчук Иван Кириллович</w:t>
      </w:r>
    </w:p>
    <w:bookmarkEnd w:id="237"/>
    <w:bookmarkStart w:name="z245" w:id="238"/>
    <w:p>
      <w:pPr>
        <w:spacing w:after="0"/>
        <w:ind w:left="0"/>
        <w:jc w:val="both"/>
      </w:pPr>
      <w:r>
        <w:rPr>
          <w:rFonts w:ascii="Times New Roman"/>
          <w:b w:val="false"/>
          <w:i w:val="false"/>
          <w:color w:val="000000"/>
          <w:sz w:val="28"/>
        </w:rPr>
        <w:t>
      213. Сагаров Асылхан Кенжебаевич</w:t>
      </w:r>
    </w:p>
    <w:bookmarkEnd w:id="238"/>
    <w:bookmarkStart w:name="z246" w:id="239"/>
    <w:p>
      <w:pPr>
        <w:spacing w:after="0"/>
        <w:ind w:left="0"/>
        <w:jc w:val="both"/>
      </w:pPr>
      <w:r>
        <w:rPr>
          <w:rFonts w:ascii="Times New Roman"/>
          <w:b w:val="false"/>
          <w:i w:val="false"/>
          <w:color w:val="000000"/>
          <w:sz w:val="28"/>
        </w:rPr>
        <w:t>
      214. Сагаров Балгабай Кенжебаевич</w:t>
      </w:r>
    </w:p>
    <w:bookmarkEnd w:id="239"/>
    <w:bookmarkStart w:name="z247" w:id="240"/>
    <w:p>
      <w:pPr>
        <w:spacing w:after="0"/>
        <w:ind w:left="0"/>
        <w:jc w:val="both"/>
      </w:pPr>
      <w:r>
        <w:rPr>
          <w:rFonts w:ascii="Times New Roman"/>
          <w:b w:val="false"/>
          <w:i w:val="false"/>
          <w:color w:val="000000"/>
          <w:sz w:val="28"/>
        </w:rPr>
        <w:t>
      215. Садвакасов Ербулан Беккожинович</w:t>
      </w:r>
    </w:p>
    <w:bookmarkEnd w:id="240"/>
    <w:bookmarkStart w:name="z248" w:id="241"/>
    <w:p>
      <w:pPr>
        <w:spacing w:after="0"/>
        <w:ind w:left="0"/>
        <w:jc w:val="both"/>
      </w:pPr>
      <w:r>
        <w:rPr>
          <w:rFonts w:ascii="Times New Roman"/>
          <w:b w:val="false"/>
          <w:i w:val="false"/>
          <w:color w:val="000000"/>
          <w:sz w:val="28"/>
        </w:rPr>
        <w:t>
      216. Садинов Алебай Калаувич</w:t>
      </w:r>
    </w:p>
    <w:bookmarkEnd w:id="241"/>
    <w:bookmarkStart w:name="z249" w:id="242"/>
    <w:p>
      <w:pPr>
        <w:spacing w:after="0"/>
        <w:ind w:left="0"/>
        <w:jc w:val="both"/>
      </w:pPr>
      <w:r>
        <w:rPr>
          <w:rFonts w:ascii="Times New Roman"/>
          <w:b w:val="false"/>
          <w:i w:val="false"/>
          <w:color w:val="000000"/>
          <w:sz w:val="28"/>
        </w:rPr>
        <w:t>
      217. Садинов Бельгебай Зайнешевич</w:t>
      </w:r>
    </w:p>
    <w:bookmarkEnd w:id="242"/>
    <w:bookmarkStart w:name="z250" w:id="243"/>
    <w:p>
      <w:pPr>
        <w:spacing w:after="0"/>
        <w:ind w:left="0"/>
        <w:jc w:val="both"/>
      </w:pPr>
      <w:r>
        <w:rPr>
          <w:rFonts w:ascii="Times New Roman"/>
          <w:b w:val="false"/>
          <w:i w:val="false"/>
          <w:color w:val="000000"/>
          <w:sz w:val="28"/>
        </w:rPr>
        <w:t xml:space="preserve">
      218. Сазонова Антонина Михайловна </w:t>
      </w:r>
    </w:p>
    <w:bookmarkEnd w:id="243"/>
    <w:bookmarkStart w:name="z251" w:id="244"/>
    <w:p>
      <w:pPr>
        <w:spacing w:after="0"/>
        <w:ind w:left="0"/>
        <w:jc w:val="both"/>
      </w:pPr>
      <w:r>
        <w:rPr>
          <w:rFonts w:ascii="Times New Roman"/>
          <w:b w:val="false"/>
          <w:i w:val="false"/>
          <w:color w:val="000000"/>
          <w:sz w:val="28"/>
        </w:rPr>
        <w:t>
      219. Сакенов Болатжан Есмагамбетович</w:t>
      </w:r>
    </w:p>
    <w:bookmarkEnd w:id="244"/>
    <w:bookmarkStart w:name="z252" w:id="245"/>
    <w:p>
      <w:pPr>
        <w:spacing w:after="0"/>
        <w:ind w:left="0"/>
        <w:jc w:val="both"/>
      </w:pPr>
      <w:r>
        <w:rPr>
          <w:rFonts w:ascii="Times New Roman"/>
          <w:b w:val="false"/>
          <w:i w:val="false"/>
          <w:color w:val="000000"/>
          <w:sz w:val="28"/>
        </w:rPr>
        <w:t>
      220. Сарсенбаева Кабида Майлыевна</w:t>
      </w:r>
    </w:p>
    <w:bookmarkEnd w:id="245"/>
    <w:bookmarkStart w:name="z253" w:id="246"/>
    <w:p>
      <w:pPr>
        <w:spacing w:after="0"/>
        <w:ind w:left="0"/>
        <w:jc w:val="both"/>
      </w:pPr>
      <w:r>
        <w:rPr>
          <w:rFonts w:ascii="Times New Roman"/>
          <w:b w:val="false"/>
          <w:i w:val="false"/>
          <w:color w:val="000000"/>
          <w:sz w:val="28"/>
        </w:rPr>
        <w:t>
      221. Сарсенов Айткужа Исахметович</w:t>
      </w:r>
    </w:p>
    <w:bookmarkEnd w:id="246"/>
    <w:bookmarkStart w:name="z254" w:id="247"/>
    <w:p>
      <w:pPr>
        <w:spacing w:after="0"/>
        <w:ind w:left="0"/>
        <w:jc w:val="both"/>
      </w:pPr>
      <w:r>
        <w:rPr>
          <w:rFonts w:ascii="Times New Roman"/>
          <w:b w:val="false"/>
          <w:i w:val="false"/>
          <w:color w:val="000000"/>
          <w:sz w:val="28"/>
        </w:rPr>
        <w:t>
      222. Сатаев Байбулат Хаербекович</w:t>
      </w:r>
    </w:p>
    <w:bookmarkEnd w:id="247"/>
    <w:bookmarkStart w:name="z255" w:id="248"/>
    <w:p>
      <w:pPr>
        <w:spacing w:after="0"/>
        <w:ind w:left="0"/>
        <w:jc w:val="both"/>
      </w:pPr>
      <w:r>
        <w:rPr>
          <w:rFonts w:ascii="Times New Roman"/>
          <w:b w:val="false"/>
          <w:i w:val="false"/>
          <w:color w:val="000000"/>
          <w:sz w:val="28"/>
        </w:rPr>
        <w:t>
      223. Сатаев Буранбай Хаирбекович</w:t>
      </w:r>
    </w:p>
    <w:bookmarkEnd w:id="248"/>
    <w:bookmarkStart w:name="z256" w:id="249"/>
    <w:p>
      <w:pPr>
        <w:spacing w:after="0"/>
        <w:ind w:left="0"/>
        <w:jc w:val="both"/>
      </w:pPr>
      <w:r>
        <w:rPr>
          <w:rFonts w:ascii="Times New Roman"/>
          <w:b w:val="false"/>
          <w:i w:val="false"/>
          <w:color w:val="000000"/>
          <w:sz w:val="28"/>
        </w:rPr>
        <w:t>
      224. Сатубалдин Алшын Шотпаевич</w:t>
      </w:r>
    </w:p>
    <w:bookmarkEnd w:id="249"/>
    <w:bookmarkStart w:name="z257" w:id="250"/>
    <w:p>
      <w:pPr>
        <w:spacing w:after="0"/>
        <w:ind w:left="0"/>
        <w:jc w:val="both"/>
      </w:pPr>
      <w:r>
        <w:rPr>
          <w:rFonts w:ascii="Times New Roman"/>
          <w:b w:val="false"/>
          <w:i w:val="false"/>
          <w:color w:val="000000"/>
          <w:sz w:val="28"/>
        </w:rPr>
        <w:t>
      225. Сатубалдин Джангельды Кужакович</w:t>
      </w:r>
    </w:p>
    <w:bookmarkEnd w:id="250"/>
    <w:bookmarkStart w:name="z258" w:id="251"/>
    <w:p>
      <w:pPr>
        <w:spacing w:after="0"/>
        <w:ind w:left="0"/>
        <w:jc w:val="both"/>
      </w:pPr>
      <w:r>
        <w:rPr>
          <w:rFonts w:ascii="Times New Roman"/>
          <w:b w:val="false"/>
          <w:i w:val="false"/>
          <w:color w:val="000000"/>
          <w:sz w:val="28"/>
        </w:rPr>
        <w:t>
      226. Саурбаев Баглан Дауленович</w:t>
      </w:r>
    </w:p>
    <w:bookmarkEnd w:id="251"/>
    <w:bookmarkStart w:name="z259" w:id="252"/>
    <w:p>
      <w:pPr>
        <w:spacing w:after="0"/>
        <w:ind w:left="0"/>
        <w:jc w:val="both"/>
      </w:pPr>
      <w:r>
        <w:rPr>
          <w:rFonts w:ascii="Times New Roman"/>
          <w:b w:val="false"/>
          <w:i w:val="false"/>
          <w:color w:val="000000"/>
          <w:sz w:val="28"/>
        </w:rPr>
        <w:t>
      227. Саутбеков Толепберген Хакимович</w:t>
      </w:r>
    </w:p>
    <w:bookmarkEnd w:id="252"/>
    <w:bookmarkStart w:name="z260" w:id="253"/>
    <w:p>
      <w:pPr>
        <w:spacing w:after="0"/>
        <w:ind w:left="0"/>
        <w:jc w:val="both"/>
      </w:pPr>
      <w:r>
        <w:rPr>
          <w:rFonts w:ascii="Times New Roman"/>
          <w:b w:val="false"/>
          <w:i w:val="false"/>
          <w:color w:val="000000"/>
          <w:sz w:val="28"/>
        </w:rPr>
        <w:t>
      228. Сейткужина Рауиза Исламбековна</w:t>
      </w:r>
    </w:p>
    <w:bookmarkEnd w:id="253"/>
    <w:bookmarkStart w:name="z261" w:id="254"/>
    <w:p>
      <w:pPr>
        <w:spacing w:after="0"/>
        <w:ind w:left="0"/>
        <w:jc w:val="both"/>
      </w:pPr>
      <w:r>
        <w:rPr>
          <w:rFonts w:ascii="Times New Roman"/>
          <w:b w:val="false"/>
          <w:i w:val="false"/>
          <w:color w:val="000000"/>
          <w:sz w:val="28"/>
        </w:rPr>
        <w:t>
      229. Сейтмурат Алмагул</w:t>
      </w:r>
    </w:p>
    <w:bookmarkEnd w:id="254"/>
    <w:bookmarkStart w:name="z262" w:id="255"/>
    <w:p>
      <w:pPr>
        <w:spacing w:after="0"/>
        <w:ind w:left="0"/>
        <w:jc w:val="both"/>
      </w:pPr>
      <w:r>
        <w:rPr>
          <w:rFonts w:ascii="Times New Roman"/>
          <w:b w:val="false"/>
          <w:i w:val="false"/>
          <w:color w:val="000000"/>
          <w:sz w:val="28"/>
        </w:rPr>
        <w:t>
      230. Серветник Сергей Васильевич</w:t>
      </w:r>
    </w:p>
    <w:bookmarkEnd w:id="255"/>
    <w:bookmarkStart w:name="z263" w:id="256"/>
    <w:p>
      <w:pPr>
        <w:spacing w:after="0"/>
        <w:ind w:left="0"/>
        <w:jc w:val="both"/>
      </w:pPr>
      <w:r>
        <w:rPr>
          <w:rFonts w:ascii="Times New Roman"/>
          <w:b w:val="false"/>
          <w:i w:val="false"/>
          <w:color w:val="000000"/>
          <w:sz w:val="28"/>
        </w:rPr>
        <w:t>
      231. Сергетина Антонина Генриховна</w:t>
      </w:r>
    </w:p>
    <w:bookmarkEnd w:id="256"/>
    <w:bookmarkStart w:name="z264" w:id="257"/>
    <w:p>
      <w:pPr>
        <w:spacing w:after="0"/>
        <w:ind w:left="0"/>
        <w:jc w:val="both"/>
      </w:pPr>
      <w:r>
        <w:rPr>
          <w:rFonts w:ascii="Times New Roman"/>
          <w:b w:val="false"/>
          <w:i w:val="false"/>
          <w:color w:val="000000"/>
          <w:sz w:val="28"/>
        </w:rPr>
        <w:t>
      232. Сильянов Николай Леонидович</w:t>
      </w:r>
    </w:p>
    <w:bookmarkEnd w:id="257"/>
    <w:bookmarkStart w:name="z265" w:id="258"/>
    <w:p>
      <w:pPr>
        <w:spacing w:after="0"/>
        <w:ind w:left="0"/>
        <w:jc w:val="both"/>
      </w:pPr>
      <w:r>
        <w:rPr>
          <w:rFonts w:ascii="Times New Roman"/>
          <w:b w:val="false"/>
          <w:i w:val="false"/>
          <w:color w:val="000000"/>
          <w:sz w:val="28"/>
        </w:rPr>
        <w:t>
      233. Синянский Юрий Михайлович</w:t>
      </w:r>
    </w:p>
    <w:bookmarkEnd w:id="258"/>
    <w:bookmarkStart w:name="z266" w:id="259"/>
    <w:p>
      <w:pPr>
        <w:spacing w:after="0"/>
        <w:ind w:left="0"/>
        <w:jc w:val="both"/>
      </w:pPr>
      <w:r>
        <w:rPr>
          <w:rFonts w:ascii="Times New Roman"/>
          <w:b w:val="false"/>
          <w:i w:val="false"/>
          <w:color w:val="000000"/>
          <w:sz w:val="28"/>
        </w:rPr>
        <w:t>
      234. Смыков Анатолий Митрофанович</w:t>
      </w:r>
    </w:p>
    <w:bookmarkEnd w:id="259"/>
    <w:bookmarkStart w:name="z267" w:id="260"/>
    <w:p>
      <w:pPr>
        <w:spacing w:after="0"/>
        <w:ind w:left="0"/>
        <w:jc w:val="both"/>
      </w:pPr>
      <w:r>
        <w:rPr>
          <w:rFonts w:ascii="Times New Roman"/>
          <w:b w:val="false"/>
          <w:i w:val="false"/>
          <w:color w:val="000000"/>
          <w:sz w:val="28"/>
        </w:rPr>
        <w:t>
      235. Снеговая Валентина Михайловна</w:t>
      </w:r>
    </w:p>
    <w:bookmarkEnd w:id="260"/>
    <w:bookmarkStart w:name="z268" w:id="261"/>
    <w:p>
      <w:pPr>
        <w:spacing w:after="0"/>
        <w:ind w:left="0"/>
        <w:jc w:val="both"/>
      </w:pPr>
      <w:r>
        <w:rPr>
          <w:rFonts w:ascii="Times New Roman"/>
          <w:b w:val="false"/>
          <w:i w:val="false"/>
          <w:color w:val="000000"/>
          <w:sz w:val="28"/>
        </w:rPr>
        <w:t>
      236. Стадник Владимир Васильевич</w:t>
      </w:r>
    </w:p>
    <w:bookmarkEnd w:id="261"/>
    <w:bookmarkStart w:name="z269" w:id="262"/>
    <w:p>
      <w:pPr>
        <w:spacing w:after="0"/>
        <w:ind w:left="0"/>
        <w:jc w:val="both"/>
      </w:pPr>
      <w:r>
        <w:rPr>
          <w:rFonts w:ascii="Times New Roman"/>
          <w:b w:val="false"/>
          <w:i w:val="false"/>
          <w:color w:val="000000"/>
          <w:sz w:val="28"/>
        </w:rPr>
        <w:t>
      237. Стап Казез Кайырбекович</w:t>
      </w:r>
    </w:p>
    <w:bookmarkEnd w:id="262"/>
    <w:bookmarkStart w:name="z270" w:id="263"/>
    <w:p>
      <w:pPr>
        <w:spacing w:after="0"/>
        <w:ind w:left="0"/>
        <w:jc w:val="both"/>
      </w:pPr>
      <w:r>
        <w:rPr>
          <w:rFonts w:ascii="Times New Roman"/>
          <w:b w:val="false"/>
          <w:i w:val="false"/>
          <w:color w:val="000000"/>
          <w:sz w:val="28"/>
        </w:rPr>
        <w:t>
      238. Султангазинов Марат Сикешович</w:t>
      </w:r>
    </w:p>
    <w:bookmarkEnd w:id="263"/>
    <w:bookmarkStart w:name="z271" w:id="264"/>
    <w:p>
      <w:pPr>
        <w:spacing w:after="0"/>
        <w:ind w:left="0"/>
        <w:jc w:val="both"/>
      </w:pPr>
      <w:r>
        <w:rPr>
          <w:rFonts w:ascii="Times New Roman"/>
          <w:b w:val="false"/>
          <w:i w:val="false"/>
          <w:color w:val="000000"/>
          <w:sz w:val="28"/>
        </w:rPr>
        <w:t>
      239. Султангазинова Магрипа Шаймерденовна</w:t>
      </w:r>
    </w:p>
    <w:bookmarkEnd w:id="264"/>
    <w:bookmarkStart w:name="z272" w:id="265"/>
    <w:p>
      <w:pPr>
        <w:spacing w:after="0"/>
        <w:ind w:left="0"/>
        <w:jc w:val="both"/>
      </w:pPr>
      <w:r>
        <w:rPr>
          <w:rFonts w:ascii="Times New Roman"/>
          <w:b w:val="false"/>
          <w:i w:val="false"/>
          <w:color w:val="000000"/>
          <w:sz w:val="28"/>
        </w:rPr>
        <w:t>
      240. Султанхамитов Самат Махметович</w:t>
      </w:r>
    </w:p>
    <w:bookmarkEnd w:id="265"/>
    <w:bookmarkStart w:name="z273" w:id="266"/>
    <w:p>
      <w:pPr>
        <w:spacing w:after="0"/>
        <w:ind w:left="0"/>
        <w:jc w:val="both"/>
      </w:pPr>
      <w:r>
        <w:rPr>
          <w:rFonts w:ascii="Times New Roman"/>
          <w:b w:val="false"/>
          <w:i w:val="false"/>
          <w:color w:val="000000"/>
          <w:sz w:val="28"/>
        </w:rPr>
        <w:t>
      241. Сундеталин Валихан Усербаевич</w:t>
      </w:r>
    </w:p>
    <w:bookmarkEnd w:id="266"/>
    <w:bookmarkStart w:name="z274" w:id="267"/>
    <w:p>
      <w:pPr>
        <w:spacing w:after="0"/>
        <w:ind w:left="0"/>
        <w:jc w:val="both"/>
      </w:pPr>
      <w:r>
        <w:rPr>
          <w:rFonts w:ascii="Times New Roman"/>
          <w:b w:val="false"/>
          <w:i w:val="false"/>
          <w:color w:val="000000"/>
          <w:sz w:val="28"/>
        </w:rPr>
        <w:t>
      242. Супруненко Сергей Иванович</w:t>
      </w:r>
    </w:p>
    <w:bookmarkEnd w:id="267"/>
    <w:bookmarkStart w:name="z275" w:id="268"/>
    <w:p>
      <w:pPr>
        <w:spacing w:after="0"/>
        <w:ind w:left="0"/>
        <w:jc w:val="both"/>
      </w:pPr>
      <w:r>
        <w:rPr>
          <w:rFonts w:ascii="Times New Roman"/>
          <w:b w:val="false"/>
          <w:i w:val="false"/>
          <w:color w:val="000000"/>
          <w:sz w:val="28"/>
        </w:rPr>
        <w:t>
      243. Сусалко Олег Петрович</w:t>
      </w:r>
    </w:p>
    <w:bookmarkEnd w:id="268"/>
    <w:bookmarkStart w:name="z276" w:id="269"/>
    <w:p>
      <w:pPr>
        <w:spacing w:after="0"/>
        <w:ind w:left="0"/>
        <w:jc w:val="both"/>
      </w:pPr>
      <w:r>
        <w:rPr>
          <w:rFonts w:ascii="Times New Roman"/>
          <w:b w:val="false"/>
          <w:i w:val="false"/>
          <w:color w:val="000000"/>
          <w:sz w:val="28"/>
        </w:rPr>
        <w:t>
      244. СычҰв Борис Васильевич</w:t>
      </w:r>
    </w:p>
    <w:bookmarkEnd w:id="269"/>
    <w:bookmarkStart w:name="z277" w:id="270"/>
    <w:p>
      <w:pPr>
        <w:spacing w:after="0"/>
        <w:ind w:left="0"/>
        <w:jc w:val="both"/>
      </w:pPr>
      <w:r>
        <w:rPr>
          <w:rFonts w:ascii="Times New Roman"/>
          <w:b w:val="false"/>
          <w:i w:val="false"/>
          <w:color w:val="000000"/>
          <w:sz w:val="28"/>
        </w:rPr>
        <w:t>
      245. Тажибаев Жанат Тукунович</w:t>
      </w:r>
    </w:p>
    <w:bookmarkEnd w:id="270"/>
    <w:bookmarkStart w:name="z278" w:id="271"/>
    <w:p>
      <w:pPr>
        <w:spacing w:after="0"/>
        <w:ind w:left="0"/>
        <w:jc w:val="both"/>
      </w:pPr>
      <w:r>
        <w:rPr>
          <w:rFonts w:ascii="Times New Roman"/>
          <w:b w:val="false"/>
          <w:i w:val="false"/>
          <w:color w:val="000000"/>
          <w:sz w:val="28"/>
        </w:rPr>
        <w:t>
      246. Такенов Агбай Амангельдинович</w:t>
      </w:r>
    </w:p>
    <w:bookmarkEnd w:id="271"/>
    <w:bookmarkStart w:name="z279" w:id="272"/>
    <w:p>
      <w:pPr>
        <w:spacing w:after="0"/>
        <w:ind w:left="0"/>
        <w:jc w:val="both"/>
      </w:pPr>
      <w:r>
        <w:rPr>
          <w:rFonts w:ascii="Times New Roman"/>
          <w:b w:val="false"/>
          <w:i w:val="false"/>
          <w:color w:val="000000"/>
          <w:sz w:val="28"/>
        </w:rPr>
        <w:t>
      247. Такенов Шакиржан Байканович</w:t>
      </w:r>
    </w:p>
    <w:bookmarkEnd w:id="272"/>
    <w:bookmarkStart w:name="z280" w:id="273"/>
    <w:p>
      <w:pPr>
        <w:spacing w:after="0"/>
        <w:ind w:left="0"/>
        <w:jc w:val="both"/>
      </w:pPr>
      <w:r>
        <w:rPr>
          <w:rFonts w:ascii="Times New Roman"/>
          <w:b w:val="false"/>
          <w:i w:val="false"/>
          <w:color w:val="000000"/>
          <w:sz w:val="28"/>
        </w:rPr>
        <w:t>
      248. Такишев Карыбай Биминденович</w:t>
      </w:r>
    </w:p>
    <w:bookmarkEnd w:id="273"/>
    <w:bookmarkStart w:name="z281" w:id="274"/>
    <w:p>
      <w:pPr>
        <w:spacing w:after="0"/>
        <w:ind w:left="0"/>
        <w:jc w:val="both"/>
      </w:pPr>
      <w:r>
        <w:rPr>
          <w:rFonts w:ascii="Times New Roman"/>
          <w:b w:val="false"/>
          <w:i w:val="false"/>
          <w:color w:val="000000"/>
          <w:sz w:val="28"/>
        </w:rPr>
        <w:t>
      249. Талейкис Антонас Юазанасович</w:t>
      </w:r>
    </w:p>
    <w:bookmarkEnd w:id="274"/>
    <w:bookmarkStart w:name="z282" w:id="275"/>
    <w:p>
      <w:pPr>
        <w:spacing w:after="0"/>
        <w:ind w:left="0"/>
        <w:jc w:val="both"/>
      </w:pPr>
      <w:r>
        <w:rPr>
          <w:rFonts w:ascii="Times New Roman"/>
          <w:b w:val="false"/>
          <w:i w:val="false"/>
          <w:color w:val="000000"/>
          <w:sz w:val="28"/>
        </w:rPr>
        <w:t>
      250. Талипова Жанар Еркинбековна</w:t>
      </w:r>
    </w:p>
    <w:bookmarkEnd w:id="275"/>
    <w:bookmarkStart w:name="z283" w:id="276"/>
    <w:p>
      <w:pPr>
        <w:spacing w:after="0"/>
        <w:ind w:left="0"/>
        <w:jc w:val="both"/>
      </w:pPr>
      <w:r>
        <w:rPr>
          <w:rFonts w:ascii="Times New Roman"/>
          <w:b w:val="false"/>
          <w:i w:val="false"/>
          <w:color w:val="000000"/>
          <w:sz w:val="28"/>
        </w:rPr>
        <w:t>
      251. Танкебаев Адлбек Дильдабекович</w:t>
      </w:r>
    </w:p>
    <w:bookmarkEnd w:id="276"/>
    <w:bookmarkStart w:name="z284" w:id="277"/>
    <w:p>
      <w:pPr>
        <w:spacing w:after="0"/>
        <w:ind w:left="0"/>
        <w:jc w:val="both"/>
      </w:pPr>
      <w:r>
        <w:rPr>
          <w:rFonts w:ascii="Times New Roman"/>
          <w:b w:val="false"/>
          <w:i w:val="false"/>
          <w:color w:val="000000"/>
          <w:sz w:val="28"/>
        </w:rPr>
        <w:t>
      252. Тапаев Серик Казисович</w:t>
      </w:r>
    </w:p>
    <w:bookmarkEnd w:id="277"/>
    <w:bookmarkStart w:name="z285" w:id="278"/>
    <w:p>
      <w:pPr>
        <w:spacing w:after="0"/>
        <w:ind w:left="0"/>
        <w:jc w:val="both"/>
      </w:pPr>
      <w:r>
        <w:rPr>
          <w:rFonts w:ascii="Times New Roman"/>
          <w:b w:val="false"/>
          <w:i w:val="false"/>
          <w:color w:val="000000"/>
          <w:sz w:val="28"/>
        </w:rPr>
        <w:t>
      253. Тасмагамбетов Жаксанбай</w:t>
      </w:r>
    </w:p>
    <w:bookmarkEnd w:id="278"/>
    <w:bookmarkStart w:name="z286" w:id="279"/>
    <w:p>
      <w:pPr>
        <w:spacing w:after="0"/>
        <w:ind w:left="0"/>
        <w:jc w:val="both"/>
      </w:pPr>
      <w:r>
        <w:rPr>
          <w:rFonts w:ascii="Times New Roman"/>
          <w:b w:val="false"/>
          <w:i w:val="false"/>
          <w:color w:val="000000"/>
          <w:sz w:val="28"/>
        </w:rPr>
        <w:t>
      254. Ткач Василий Михайлович</w:t>
      </w:r>
    </w:p>
    <w:bookmarkEnd w:id="279"/>
    <w:bookmarkStart w:name="z287" w:id="280"/>
    <w:p>
      <w:pPr>
        <w:spacing w:after="0"/>
        <w:ind w:left="0"/>
        <w:jc w:val="both"/>
      </w:pPr>
      <w:r>
        <w:rPr>
          <w:rFonts w:ascii="Times New Roman"/>
          <w:b w:val="false"/>
          <w:i w:val="false"/>
          <w:color w:val="000000"/>
          <w:sz w:val="28"/>
        </w:rPr>
        <w:t xml:space="preserve">
      255. Ткач Михаил Васильевич </w:t>
      </w:r>
    </w:p>
    <w:bookmarkEnd w:id="280"/>
    <w:bookmarkStart w:name="z288" w:id="281"/>
    <w:p>
      <w:pPr>
        <w:spacing w:after="0"/>
        <w:ind w:left="0"/>
        <w:jc w:val="both"/>
      </w:pPr>
      <w:r>
        <w:rPr>
          <w:rFonts w:ascii="Times New Roman"/>
          <w:b w:val="false"/>
          <w:i w:val="false"/>
          <w:color w:val="000000"/>
          <w:sz w:val="28"/>
        </w:rPr>
        <w:t>
      256. Токарев Владимир Иванович</w:t>
      </w:r>
    </w:p>
    <w:bookmarkEnd w:id="281"/>
    <w:bookmarkStart w:name="z289" w:id="282"/>
    <w:p>
      <w:pPr>
        <w:spacing w:after="0"/>
        <w:ind w:left="0"/>
        <w:jc w:val="both"/>
      </w:pPr>
      <w:r>
        <w:rPr>
          <w:rFonts w:ascii="Times New Roman"/>
          <w:b w:val="false"/>
          <w:i w:val="false"/>
          <w:color w:val="000000"/>
          <w:sz w:val="28"/>
        </w:rPr>
        <w:t>
      257. Токарева Степанида Васильевна</w:t>
      </w:r>
    </w:p>
    <w:bookmarkEnd w:id="282"/>
    <w:bookmarkStart w:name="z290" w:id="283"/>
    <w:p>
      <w:pPr>
        <w:spacing w:after="0"/>
        <w:ind w:left="0"/>
        <w:jc w:val="both"/>
      </w:pPr>
      <w:r>
        <w:rPr>
          <w:rFonts w:ascii="Times New Roman"/>
          <w:b w:val="false"/>
          <w:i w:val="false"/>
          <w:color w:val="000000"/>
          <w:sz w:val="28"/>
        </w:rPr>
        <w:t>
      258. Токарчук Александр Геннадьевич</w:t>
      </w:r>
    </w:p>
    <w:bookmarkEnd w:id="283"/>
    <w:bookmarkStart w:name="z291" w:id="284"/>
    <w:p>
      <w:pPr>
        <w:spacing w:after="0"/>
        <w:ind w:left="0"/>
        <w:jc w:val="both"/>
      </w:pPr>
      <w:r>
        <w:rPr>
          <w:rFonts w:ascii="Times New Roman"/>
          <w:b w:val="false"/>
          <w:i w:val="false"/>
          <w:color w:val="000000"/>
          <w:sz w:val="28"/>
        </w:rPr>
        <w:t>
      259. Трегубенко Михаил Васильевич</w:t>
      </w:r>
    </w:p>
    <w:bookmarkEnd w:id="284"/>
    <w:bookmarkStart w:name="z292" w:id="285"/>
    <w:p>
      <w:pPr>
        <w:spacing w:after="0"/>
        <w:ind w:left="0"/>
        <w:jc w:val="both"/>
      </w:pPr>
      <w:r>
        <w:rPr>
          <w:rFonts w:ascii="Times New Roman"/>
          <w:b w:val="false"/>
          <w:i w:val="false"/>
          <w:color w:val="000000"/>
          <w:sz w:val="28"/>
        </w:rPr>
        <w:t>
      260. Туганбаев Газиз Кусаинович</w:t>
      </w:r>
    </w:p>
    <w:bookmarkEnd w:id="285"/>
    <w:bookmarkStart w:name="z293" w:id="286"/>
    <w:p>
      <w:pPr>
        <w:spacing w:after="0"/>
        <w:ind w:left="0"/>
        <w:jc w:val="both"/>
      </w:pPr>
      <w:r>
        <w:rPr>
          <w:rFonts w:ascii="Times New Roman"/>
          <w:b w:val="false"/>
          <w:i w:val="false"/>
          <w:color w:val="000000"/>
          <w:sz w:val="28"/>
        </w:rPr>
        <w:t>
      261. Тукумбаева Калампыр Казисовна</w:t>
      </w:r>
    </w:p>
    <w:bookmarkEnd w:id="286"/>
    <w:bookmarkStart w:name="z294" w:id="287"/>
    <w:p>
      <w:pPr>
        <w:spacing w:after="0"/>
        <w:ind w:left="0"/>
        <w:jc w:val="both"/>
      </w:pPr>
      <w:r>
        <w:rPr>
          <w:rFonts w:ascii="Times New Roman"/>
          <w:b w:val="false"/>
          <w:i w:val="false"/>
          <w:color w:val="000000"/>
          <w:sz w:val="28"/>
        </w:rPr>
        <w:t>
      262. Тулешев Нурлан</w:t>
      </w:r>
    </w:p>
    <w:bookmarkEnd w:id="287"/>
    <w:bookmarkStart w:name="z295" w:id="288"/>
    <w:p>
      <w:pPr>
        <w:spacing w:after="0"/>
        <w:ind w:left="0"/>
        <w:jc w:val="both"/>
      </w:pPr>
      <w:r>
        <w:rPr>
          <w:rFonts w:ascii="Times New Roman"/>
          <w:b w:val="false"/>
          <w:i w:val="false"/>
          <w:color w:val="000000"/>
          <w:sz w:val="28"/>
        </w:rPr>
        <w:t>
      263. Туманова Рушан</w:t>
      </w:r>
    </w:p>
    <w:bookmarkEnd w:id="288"/>
    <w:bookmarkStart w:name="z296" w:id="289"/>
    <w:p>
      <w:pPr>
        <w:spacing w:after="0"/>
        <w:ind w:left="0"/>
        <w:jc w:val="both"/>
      </w:pPr>
      <w:r>
        <w:rPr>
          <w:rFonts w:ascii="Times New Roman"/>
          <w:b w:val="false"/>
          <w:i w:val="false"/>
          <w:color w:val="000000"/>
          <w:sz w:val="28"/>
        </w:rPr>
        <w:t>
      264. Турлубеков Какимжан Тойбазарович</w:t>
      </w:r>
    </w:p>
    <w:bookmarkEnd w:id="289"/>
    <w:bookmarkStart w:name="z297" w:id="290"/>
    <w:p>
      <w:pPr>
        <w:spacing w:after="0"/>
        <w:ind w:left="0"/>
        <w:jc w:val="both"/>
      </w:pPr>
      <w:r>
        <w:rPr>
          <w:rFonts w:ascii="Times New Roman"/>
          <w:b w:val="false"/>
          <w:i w:val="false"/>
          <w:color w:val="000000"/>
          <w:sz w:val="28"/>
        </w:rPr>
        <w:t>
      265. Тыртышный Виктор Николаевич</w:t>
      </w:r>
    </w:p>
    <w:bookmarkEnd w:id="290"/>
    <w:bookmarkStart w:name="z298" w:id="291"/>
    <w:p>
      <w:pPr>
        <w:spacing w:after="0"/>
        <w:ind w:left="0"/>
        <w:jc w:val="both"/>
      </w:pPr>
      <w:r>
        <w:rPr>
          <w:rFonts w:ascii="Times New Roman"/>
          <w:b w:val="false"/>
          <w:i w:val="false"/>
          <w:color w:val="000000"/>
          <w:sz w:val="28"/>
        </w:rPr>
        <w:t>
      266. Тыртышный Сергей Николаевич</w:t>
      </w:r>
    </w:p>
    <w:bookmarkEnd w:id="291"/>
    <w:bookmarkStart w:name="z299" w:id="292"/>
    <w:p>
      <w:pPr>
        <w:spacing w:after="0"/>
        <w:ind w:left="0"/>
        <w:jc w:val="both"/>
      </w:pPr>
      <w:r>
        <w:rPr>
          <w:rFonts w:ascii="Times New Roman"/>
          <w:b w:val="false"/>
          <w:i w:val="false"/>
          <w:color w:val="000000"/>
          <w:sz w:val="28"/>
        </w:rPr>
        <w:t>
      267. Унгаров Болат Баянович</w:t>
      </w:r>
    </w:p>
    <w:bookmarkEnd w:id="292"/>
    <w:bookmarkStart w:name="z300" w:id="293"/>
    <w:p>
      <w:pPr>
        <w:spacing w:after="0"/>
        <w:ind w:left="0"/>
        <w:jc w:val="both"/>
      </w:pPr>
      <w:r>
        <w:rPr>
          <w:rFonts w:ascii="Times New Roman"/>
          <w:b w:val="false"/>
          <w:i w:val="false"/>
          <w:color w:val="000000"/>
          <w:sz w:val="28"/>
        </w:rPr>
        <w:t>
      268. Уразбеков Мурат Курлеутович</w:t>
      </w:r>
    </w:p>
    <w:bookmarkEnd w:id="293"/>
    <w:bookmarkStart w:name="z301" w:id="294"/>
    <w:p>
      <w:pPr>
        <w:spacing w:after="0"/>
        <w:ind w:left="0"/>
        <w:jc w:val="both"/>
      </w:pPr>
      <w:r>
        <w:rPr>
          <w:rFonts w:ascii="Times New Roman"/>
          <w:b w:val="false"/>
          <w:i w:val="false"/>
          <w:color w:val="000000"/>
          <w:sz w:val="28"/>
        </w:rPr>
        <w:t>
      269. Утемисов Мнайдарбек Акмечанович</w:t>
      </w:r>
    </w:p>
    <w:bookmarkEnd w:id="294"/>
    <w:bookmarkStart w:name="z302" w:id="295"/>
    <w:p>
      <w:pPr>
        <w:spacing w:after="0"/>
        <w:ind w:left="0"/>
        <w:jc w:val="both"/>
      </w:pPr>
      <w:r>
        <w:rPr>
          <w:rFonts w:ascii="Times New Roman"/>
          <w:b w:val="false"/>
          <w:i w:val="false"/>
          <w:color w:val="000000"/>
          <w:sz w:val="28"/>
        </w:rPr>
        <w:t>
      270. Утимисов Каратай Какимович</w:t>
      </w:r>
    </w:p>
    <w:bookmarkEnd w:id="295"/>
    <w:bookmarkStart w:name="z303" w:id="296"/>
    <w:p>
      <w:pPr>
        <w:spacing w:after="0"/>
        <w:ind w:left="0"/>
        <w:jc w:val="both"/>
      </w:pPr>
      <w:r>
        <w:rPr>
          <w:rFonts w:ascii="Times New Roman"/>
          <w:b w:val="false"/>
          <w:i w:val="false"/>
          <w:color w:val="000000"/>
          <w:sz w:val="28"/>
        </w:rPr>
        <w:t>
      271. Утимисов Сансзбай Каппасович</w:t>
      </w:r>
    </w:p>
    <w:bookmarkEnd w:id="296"/>
    <w:bookmarkStart w:name="z304" w:id="297"/>
    <w:p>
      <w:pPr>
        <w:spacing w:after="0"/>
        <w:ind w:left="0"/>
        <w:jc w:val="both"/>
      </w:pPr>
      <w:r>
        <w:rPr>
          <w:rFonts w:ascii="Times New Roman"/>
          <w:b w:val="false"/>
          <w:i w:val="false"/>
          <w:color w:val="000000"/>
          <w:sz w:val="28"/>
        </w:rPr>
        <w:t>
      272. Утемисов Шоентай Есмагулович</w:t>
      </w:r>
    </w:p>
    <w:bookmarkEnd w:id="297"/>
    <w:bookmarkStart w:name="z305" w:id="298"/>
    <w:p>
      <w:pPr>
        <w:spacing w:after="0"/>
        <w:ind w:left="0"/>
        <w:jc w:val="both"/>
      </w:pPr>
      <w:r>
        <w:rPr>
          <w:rFonts w:ascii="Times New Roman"/>
          <w:b w:val="false"/>
          <w:i w:val="false"/>
          <w:color w:val="000000"/>
          <w:sz w:val="28"/>
        </w:rPr>
        <w:t>
      273. Утенова Марика Жукуновна</w:t>
      </w:r>
    </w:p>
    <w:bookmarkEnd w:id="298"/>
    <w:bookmarkStart w:name="z306" w:id="299"/>
    <w:p>
      <w:pPr>
        <w:spacing w:after="0"/>
        <w:ind w:left="0"/>
        <w:jc w:val="both"/>
      </w:pPr>
      <w:r>
        <w:rPr>
          <w:rFonts w:ascii="Times New Roman"/>
          <w:b w:val="false"/>
          <w:i w:val="false"/>
          <w:color w:val="000000"/>
          <w:sz w:val="28"/>
        </w:rPr>
        <w:t>
      274. Утетлеуова Галия Утешовна</w:t>
      </w:r>
    </w:p>
    <w:bookmarkEnd w:id="299"/>
    <w:bookmarkStart w:name="z307" w:id="300"/>
    <w:p>
      <w:pPr>
        <w:spacing w:after="0"/>
        <w:ind w:left="0"/>
        <w:jc w:val="both"/>
      </w:pPr>
      <w:r>
        <w:rPr>
          <w:rFonts w:ascii="Times New Roman"/>
          <w:b w:val="false"/>
          <w:i w:val="false"/>
          <w:color w:val="000000"/>
          <w:sz w:val="28"/>
        </w:rPr>
        <w:t>
      275. Утетлеуова Гайни Казгалиевна</w:t>
      </w:r>
    </w:p>
    <w:bookmarkEnd w:id="300"/>
    <w:bookmarkStart w:name="z308" w:id="301"/>
    <w:p>
      <w:pPr>
        <w:spacing w:after="0"/>
        <w:ind w:left="0"/>
        <w:jc w:val="both"/>
      </w:pPr>
      <w:r>
        <w:rPr>
          <w:rFonts w:ascii="Times New Roman"/>
          <w:b w:val="false"/>
          <w:i w:val="false"/>
          <w:color w:val="000000"/>
          <w:sz w:val="28"/>
        </w:rPr>
        <w:t>
      276. Утетлеуова Гульшира Жараскановна</w:t>
      </w:r>
    </w:p>
    <w:bookmarkEnd w:id="301"/>
    <w:bookmarkStart w:name="z309" w:id="302"/>
    <w:p>
      <w:pPr>
        <w:spacing w:after="0"/>
        <w:ind w:left="0"/>
        <w:jc w:val="both"/>
      </w:pPr>
      <w:r>
        <w:rPr>
          <w:rFonts w:ascii="Times New Roman"/>
          <w:b w:val="false"/>
          <w:i w:val="false"/>
          <w:color w:val="000000"/>
          <w:sz w:val="28"/>
        </w:rPr>
        <w:t>
      277. Утимисов Асылбек Каратаевич</w:t>
      </w:r>
    </w:p>
    <w:bookmarkEnd w:id="302"/>
    <w:bookmarkStart w:name="z310" w:id="303"/>
    <w:p>
      <w:pPr>
        <w:spacing w:after="0"/>
        <w:ind w:left="0"/>
        <w:jc w:val="both"/>
      </w:pPr>
      <w:r>
        <w:rPr>
          <w:rFonts w:ascii="Times New Roman"/>
          <w:b w:val="false"/>
          <w:i w:val="false"/>
          <w:color w:val="000000"/>
          <w:sz w:val="28"/>
        </w:rPr>
        <w:t>
      278. Утимисов Асылхан Каратаевич</w:t>
      </w:r>
    </w:p>
    <w:bookmarkEnd w:id="303"/>
    <w:bookmarkStart w:name="z311" w:id="304"/>
    <w:p>
      <w:pPr>
        <w:spacing w:after="0"/>
        <w:ind w:left="0"/>
        <w:jc w:val="both"/>
      </w:pPr>
      <w:r>
        <w:rPr>
          <w:rFonts w:ascii="Times New Roman"/>
          <w:b w:val="false"/>
          <w:i w:val="false"/>
          <w:color w:val="000000"/>
          <w:sz w:val="28"/>
        </w:rPr>
        <w:t>
      279. Утинов Балсынбек</w:t>
      </w:r>
    </w:p>
    <w:bookmarkEnd w:id="304"/>
    <w:bookmarkStart w:name="z312" w:id="305"/>
    <w:p>
      <w:pPr>
        <w:spacing w:after="0"/>
        <w:ind w:left="0"/>
        <w:jc w:val="both"/>
      </w:pPr>
      <w:r>
        <w:rPr>
          <w:rFonts w:ascii="Times New Roman"/>
          <w:b w:val="false"/>
          <w:i w:val="false"/>
          <w:color w:val="000000"/>
          <w:sz w:val="28"/>
        </w:rPr>
        <w:t>
      280. Флят Надежда Васильевна</w:t>
      </w:r>
    </w:p>
    <w:bookmarkEnd w:id="305"/>
    <w:bookmarkStart w:name="z313" w:id="306"/>
    <w:p>
      <w:pPr>
        <w:spacing w:after="0"/>
        <w:ind w:left="0"/>
        <w:jc w:val="both"/>
      </w:pPr>
      <w:r>
        <w:rPr>
          <w:rFonts w:ascii="Times New Roman"/>
          <w:b w:val="false"/>
          <w:i w:val="false"/>
          <w:color w:val="000000"/>
          <w:sz w:val="28"/>
        </w:rPr>
        <w:t>
      281. Флячук Василий Филиппович</w:t>
      </w:r>
    </w:p>
    <w:bookmarkEnd w:id="306"/>
    <w:bookmarkStart w:name="z314" w:id="307"/>
    <w:p>
      <w:pPr>
        <w:spacing w:after="0"/>
        <w:ind w:left="0"/>
        <w:jc w:val="both"/>
      </w:pPr>
      <w:r>
        <w:rPr>
          <w:rFonts w:ascii="Times New Roman"/>
          <w:b w:val="false"/>
          <w:i w:val="false"/>
          <w:color w:val="000000"/>
          <w:sz w:val="28"/>
        </w:rPr>
        <w:t>
      282. Фоменко Петр Захарович</w:t>
      </w:r>
    </w:p>
    <w:bookmarkEnd w:id="307"/>
    <w:bookmarkStart w:name="z315" w:id="308"/>
    <w:p>
      <w:pPr>
        <w:spacing w:after="0"/>
        <w:ind w:left="0"/>
        <w:jc w:val="both"/>
      </w:pPr>
      <w:r>
        <w:rPr>
          <w:rFonts w:ascii="Times New Roman"/>
          <w:b w:val="false"/>
          <w:i w:val="false"/>
          <w:color w:val="000000"/>
          <w:sz w:val="28"/>
        </w:rPr>
        <w:t>
      283. Хажиев Бауржан Магумович</w:t>
      </w:r>
    </w:p>
    <w:bookmarkEnd w:id="308"/>
    <w:bookmarkStart w:name="z316" w:id="309"/>
    <w:p>
      <w:pPr>
        <w:spacing w:after="0"/>
        <w:ind w:left="0"/>
        <w:jc w:val="both"/>
      </w:pPr>
      <w:r>
        <w:rPr>
          <w:rFonts w:ascii="Times New Roman"/>
          <w:b w:val="false"/>
          <w:i w:val="false"/>
          <w:color w:val="000000"/>
          <w:sz w:val="28"/>
        </w:rPr>
        <w:t>
      284. Хажиев Курганбек Магумович</w:t>
      </w:r>
    </w:p>
    <w:bookmarkEnd w:id="309"/>
    <w:bookmarkStart w:name="z317" w:id="310"/>
    <w:p>
      <w:pPr>
        <w:spacing w:after="0"/>
        <w:ind w:left="0"/>
        <w:jc w:val="both"/>
      </w:pPr>
      <w:r>
        <w:rPr>
          <w:rFonts w:ascii="Times New Roman"/>
          <w:b w:val="false"/>
          <w:i w:val="false"/>
          <w:color w:val="000000"/>
          <w:sz w:val="28"/>
        </w:rPr>
        <w:t>
      285. Хажиев Таскужа Курмангалиевич</w:t>
      </w:r>
    </w:p>
    <w:bookmarkEnd w:id="310"/>
    <w:bookmarkStart w:name="z318" w:id="311"/>
    <w:p>
      <w:pPr>
        <w:spacing w:after="0"/>
        <w:ind w:left="0"/>
        <w:jc w:val="both"/>
      </w:pPr>
      <w:r>
        <w:rPr>
          <w:rFonts w:ascii="Times New Roman"/>
          <w:b w:val="false"/>
          <w:i w:val="false"/>
          <w:color w:val="000000"/>
          <w:sz w:val="28"/>
        </w:rPr>
        <w:t>
      286. Хасенов Биримжан Галымжанович</w:t>
      </w:r>
    </w:p>
    <w:bookmarkEnd w:id="311"/>
    <w:bookmarkStart w:name="z319" w:id="312"/>
    <w:p>
      <w:pPr>
        <w:spacing w:after="0"/>
        <w:ind w:left="0"/>
        <w:jc w:val="both"/>
      </w:pPr>
      <w:r>
        <w:rPr>
          <w:rFonts w:ascii="Times New Roman"/>
          <w:b w:val="false"/>
          <w:i w:val="false"/>
          <w:color w:val="000000"/>
          <w:sz w:val="28"/>
        </w:rPr>
        <w:t>
      287. Хищенко Николай Михайлович</w:t>
      </w:r>
    </w:p>
    <w:bookmarkEnd w:id="312"/>
    <w:bookmarkStart w:name="z320" w:id="313"/>
    <w:p>
      <w:pPr>
        <w:spacing w:after="0"/>
        <w:ind w:left="0"/>
        <w:jc w:val="both"/>
      </w:pPr>
      <w:r>
        <w:rPr>
          <w:rFonts w:ascii="Times New Roman"/>
          <w:b w:val="false"/>
          <w:i w:val="false"/>
          <w:color w:val="000000"/>
          <w:sz w:val="28"/>
        </w:rPr>
        <w:t>
      288. Чманов Дюсен Кенжибаевич</w:t>
      </w:r>
    </w:p>
    <w:bookmarkEnd w:id="313"/>
    <w:bookmarkStart w:name="z321" w:id="314"/>
    <w:p>
      <w:pPr>
        <w:spacing w:after="0"/>
        <w:ind w:left="0"/>
        <w:jc w:val="both"/>
      </w:pPr>
      <w:r>
        <w:rPr>
          <w:rFonts w:ascii="Times New Roman"/>
          <w:b w:val="false"/>
          <w:i w:val="false"/>
          <w:color w:val="000000"/>
          <w:sz w:val="28"/>
        </w:rPr>
        <w:t>
      289. Шагатаев Айтбай Шаймерденови</w:t>
      </w:r>
    </w:p>
    <w:bookmarkEnd w:id="314"/>
    <w:bookmarkStart w:name="z322" w:id="315"/>
    <w:p>
      <w:pPr>
        <w:spacing w:after="0"/>
        <w:ind w:left="0"/>
        <w:jc w:val="both"/>
      </w:pPr>
      <w:r>
        <w:rPr>
          <w:rFonts w:ascii="Times New Roman"/>
          <w:b w:val="false"/>
          <w:i w:val="false"/>
          <w:color w:val="000000"/>
          <w:sz w:val="28"/>
        </w:rPr>
        <w:t>
      290. Шаймерденов Асылбек Аменович</w:t>
      </w:r>
    </w:p>
    <w:bookmarkEnd w:id="315"/>
    <w:bookmarkStart w:name="z323" w:id="316"/>
    <w:p>
      <w:pPr>
        <w:spacing w:after="0"/>
        <w:ind w:left="0"/>
        <w:jc w:val="both"/>
      </w:pPr>
      <w:r>
        <w:rPr>
          <w:rFonts w:ascii="Times New Roman"/>
          <w:b w:val="false"/>
          <w:i w:val="false"/>
          <w:color w:val="000000"/>
          <w:sz w:val="28"/>
        </w:rPr>
        <w:t>
      291. Шакпутов Кадырбай Жукунович</w:t>
      </w:r>
    </w:p>
    <w:bookmarkEnd w:id="316"/>
    <w:bookmarkStart w:name="z324" w:id="317"/>
    <w:p>
      <w:pPr>
        <w:spacing w:after="0"/>
        <w:ind w:left="0"/>
        <w:jc w:val="both"/>
      </w:pPr>
      <w:r>
        <w:rPr>
          <w:rFonts w:ascii="Times New Roman"/>
          <w:b w:val="false"/>
          <w:i w:val="false"/>
          <w:color w:val="000000"/>
          <w:sz w:val="28"/>
        </w:rPr>
        <w:t>
      292. Шанкамилов Есымкан Ламкадырович</w:t>
      </w:r>
    </w:p>
    <w:bookmarkEnd w:id="317"/>
    <w:bookmarkStart w:name="z325" w:id="318"/>
    <w:p>
      <w:pPr>
        <w:spacing w:after="0"/>
        <w:ind w:left="0"/>
        <w:jc w:val="both"/>
      </w:pPr>
      <w:r>
        <w:rPr>
          <w:rFonts w:ascii="Times New Roman"/>
          <w:b w:val="false"/>
          <w:i w:val="false"/>
          <w:color w:val="000000"/>
          <w:sz w:val="28"/>
        </w:rPr>
        <w:t>
      293. Шатохин Александр Владимирович</w:t>
      </w:r>
    </w:p>
    <w:bookmarkEnd w:id="318"/>
    <w:bookmarkStart w:name="z326" w:id="319"/>
    <w:p>
      <w:pPr>
        <w:spacing w:after="0"/>
        <w:ind w:left="0"/>
        <w:jc w:val="both"/>
      </w:pPr>
      <w:r>
        <w:rPr>
          <w:rFonts w:ascii="Times New Roman"/>
          <w:b w:val="false"/>
          <w:i w:val="false"/>
          <w:color w:val="000000"/>
          <w:sz w:val="28"/>
        </w:rPr>
        <w:t>
      294. Шевченко Анатолий Иванович</w:t>
      </w:r>
    </w:p>
    <w:bookmarkEnd w:id="319"/>
    <w:bookmarkStart w:name="z327" w:id="320"/>
    <w:p>
      <w:pPr>
        <w:spacing w:after="0"/>
        <w:ind w:left="0"/>
        <w:jc w:val="both"/>
      </w:pPr>
      <w:r>
        <w:rPr>
          <w:rFonts w:ascii="Times New Roman"/>
          <w:b w:val="false"/>
          <w:i w:val="false"/>
          <w:color w:val="000000"/>
          <w:sz w:val="28"/>
        </w:rPr>
        <w:t>
      295. Шегенов Нургазы</w:t>
      </w:r>
    </w:p>
    <w:bookmarkEnd w:id="320"/>
    <w:bookmarkStart w:name="z328" w:id="321"/>
    <w:p>
      <w:pPr>
        <w:spacing w:after="0"/>
        <w:ind w:left="0"/>
        <w:jc w:val="both"/>
      </w:pPr>
      <w:r>
        <w:rPr>
          <w:rFonts w:ascii="Times New Roman"/>
          <w:b w:val="false"/>
          <w:i w:val="false"/>
          <w:color w:val="000000"/>
          <w:sz w:val="28"/>
        </w:rPr>
        <w:t>
      296. Шериезданов Серик Рахимович</w:t>
      </w:r>
    </w:p>
    <w:bookmarkEnd w:id="321"/>
    <w:bookmarkStart w:name="z329" w:id="322"/>
    <w:p>
      <w:pPr>
        <w:spacing w:after="0"/>
        <w:ind w:left="0"/>
        <w:jc w:val="both"/>
      </w:pPr>
      <w:r>
        <w:rPr>
          <w:rFonts w:ascii="Times New Roman"/>
          <w:b w:val="false"/>
          <w:i w:val="false"/>
          <w:color w:val="000000"/>
          <w:sz w:val="28"/>
        </w:rPr>
        <w:t>
      297. Шефер Иван Федорович</w:t>
      </w:r>
    </w:p>
    <w:bookmarkEnd w:id="322"/>
    <w:bookmarkStart w:name="z330" w:id="323"/>
    <w:p>
      <w:pPr>
        <w:spacing w:after="0"/>
        <w:ind w:left="0"/>
        <w:jc w:val="both"/>
      </w:pPr>
      <w:r>
        <w:rPr>
          <w:rFonts w:ascii="Times New Roman"/>
          <w:b w:val="false"/>
          <w:i w:val="false"/>
          <w:color w:val="000000"/>
          <w:sz w:val="28"/>
        </w:rPr>
        <w:t>
      298. Шехурдин Василий Анатольевич</w:t>
      </w:r>
    </w:p>
    <w:bookmarkEnd w:id="323"/>
    <w:bookmarkStart w:name="z331" w:id="324"/>
    <w:p>
      <w:pPr>
        <w:spacing w:after="0"/>
        <w:ind w:left="0"/>
        <w:jc w:val="both"/>
      </w:pPr>
      <w:r>
        <w:rPr>
          <w:rFonts w:ascii="Times New Roman"/>
          <w:b w:val="false"/>
          <w:i w:val="false"/>
          <w:color w:val="000000"/>
          <w:sz w:val="28"/>
        </w:rPr>
        <w:t>
      299. Шилов Николай Владимирович</w:t>
      </w:r>
    </w:p>
    <w:bookmarkEnd w:id="324"/>
    <w:bookmarkStart w:name="z332" w:id="325"/>
    <w:p>
      <w:pPr>
        <w:spacing w:after="0"/>
        <w:ind w:left="0"/>
        <w:jc w:val="both"/>
      </w:pPr>
      <w:r>
        <w:rPr>
          <w:rFonts w:ascii="Times New Roman"/>
          <w:b w:val="false"/>
          <w:i w:val="false"/>
          <w:color w:val="000000"/>
          <w:sz w:val="28"/>
        </w:rPr>
        <w:t>
      300. Шоканов Мейрам Каирбекович</w:t>
      </w:r>
    </w:p>
    <w:bookmarkEnd w:id="325"/>
    <w:bookmarkStart w:name="z333" w:id="326"/>
    <w:p>
      <w:pPr>
        <w:spacing w:after="0"/>
        <w:ind w:left="0"/>
        <w:jc w:val="both"/>
      </w:pPr>
      <w:r>
        <w:rPr>
          <w:rFonts w:ascii="Times New Roman"/>
          <w:b w:val="false"/>
          <w:i w:val="false"/>
          <w:color w:val="000000"/>
          <w:sz w:val="28"/>
        </w:rPr>
        <w:t>
      301. Юцев Николай Анатольевич</w:t>
      </w:r>
    </w:p>
    <w:bookmarkEnd w:id="326"/>
    <w:bookmarkStart w:name="z334" w:id="327"/>
    <w:p>
      <w:pPr>
        <w:spacing w:after="0"/>
        <w:ind w:left="0"/>
        <w:jc w:val="both"/>
      </w:pPr>
      <w:r>
        <w:rPr>
          <w:rFonts w:ascii="Times New Roman"/>
          <w:b w:val="false"/>
          <w:i w:val="false"/>
          <w:color w:val="000000"/>
          <w:sz w:val="28"/>
        </w:rPr>
        <w:t>
      302. Яблонский Виктор Николаевич</w:t>
      </w:r>
    </w:p>
    <w:bookmarkEnd w:id="327"/>
    <w:bookmarkStart w:name="z335" w:id="328"/>
    <w:p>
      <w:pPr>
        <w:spacing w:after="0"/>
        <w:ind w:left="0"/>
        <w:jc w:val="both"/>
      </w:pPr>
      <w:r>
        <w:rPr>
          <w:rFonts w:ascii="Times New Roman"/>
          <w:b w:val="false"/>
          <w:i w:val="false"/>
          <w:color w:val="000000"/>
          <w:sz w:val="28"/>
        </w:rPr>
        <w:t>
      303. "Аманжол-Акро" жауапкершілігі шектеулі серіктестігі</w:t>
      </w:r>
    </w:p>
    <w:bookmarkEnd w:id="328"/>
    <w:bookmarkStart w:name="z336" w:id="329"/>
    <w:p>
      <w:pPr>
        <w:spacing w:after="0"/>
        <w:ind w:left="0"/>
        <w:jc w:val="both"/>
      </w:pPr>
      <w:r>
        <w:rPr>
          <w:rFonts w:ascii="Times New Roman"/>
          <w:b w:val="false"/>
          <w:i w:val="false"/>
          <w:color w:val="000000"/>
          <w:sz w:val="28"/>
        </w:rPr>
        <w:t>
      304. "Агро-Импульс 2006" жауапкершілігі шектеулі серіктестігі</w:t>
      </w:r>
    </w:p>
    <w:bookmarkEnd w:id="329"/>
    <w:bookmarkStart w:name="z337" w:id="330"/>
    <w:p>
      <w:pPr>
        <w:spacing w:after="0"/>
        <w:ind w:left="0"/>
        <w:jc w:val="both"/>
      </w:pPr>
      <w:r>
        <w:rPr>
          <w:rFonts w:ascii="Times New Roman"/>
          <w:b w:val="false"/>
          <w:i w:val="false"/>
          <w:color w:val="000000"/>
          <w:sz w:val="28"/>
        </w:rPr>
        <w:t>
      305. "Агро-Прессинг" жауапкершілігі шектеулі серіктестігі</w:t>
      </w:r>
    </w:p>
    <w:bookmarkEnd w:id="330"/>
    <w:bookmarkStart w:name="z338" w:id="331"/>
    <w:p>
      <w:pPr>
        <w:spacing w:after="0"/>
        <w:ind w:left="0"/>
        <w:jc w:val="both"/>
      </w:pPr>
      <w:r>
        <w:rPr>
          <w:rFonts w:ascii="Times New Roman"/>
          <w:b w:val="false"/>
          <w:i w:val="false"/>
          <w:color w:val="000000"/>
          <w:sz w:val="28"/>
        </w:rPr>
        <w:t>
      306. "АҚ Қайын-К" жауапкершілігі шектеулі серіктестігі</w:t>
      </w:r>
    </w:p>
    <w:bookmarkEnd w:id="331"/>
    <w:bookmarkStart w:name="z339" w:id="332"/>
    <w:p>
      <w:pPr>
        <w:spacing w:after="0"/>
        <w:ind w:left="0"/>
        <w:jc w:val="both"/>
      </w:pPr>
      <w:r>
        <w:rPr>
          <w:rFonts w:ascii="Times New Roman"/>
          <w:b w:val="false"/>
          <w:i w:val="false"/>
          <w:color w:val="000000"/>
          <w:sz w:val="28"/>
        </w:rPr>
        <w:t>
      307. "Алтын Дала+" жауапкершілігі шектеулі серіктестігі</w:t>
      </w:r>
    </w:p>
    <w:bookmarkEnd w:id="332"/>
    <w:bookmarkStart w:name="z340" w:id="333"/>
    <w:p>
      <w:pPr>
        <w:spacing w:after="0"/>
        <w:ind w:left="0"/>
        <w:jc w:val="both"/>
      </w:pPr>
      <w:r>
        <w:rPr>
          <w:rFonts w:ascii="Times New Roman"/>
          <w:b w:val="false"/>
          <w:i w:val="false"/>
          <w:color w:val="000000"/>
          <w:sz w:val="28"/>
        </w:rPr>
        <w:t>
      308. "Амал-Агро" жауапкершілігі шектеулі серіктестігі</w:t>
      </w:r>
    </w:p>
    <w:bookmarkEnd w:id="333"/>
    <w:bookmarkStart w:name="z341" w:id="334"/>
    <w:p>
      <w:pPr>
        <w:spacing w:after="0"/>
        <w:ind w:left="0"/>
        <w:jc w:val="both"/>
      </w:pPr>
      <w:r>
        <w:rPr>
          <w:rFonts w:ascii="Times New Roman"/>
          <w:b w:val="false"/>
          <w:i w:val="false"/>
          <w:color w:val="000000"/>
          <w:sz w:val="28"/>
        </w:rPr>
        <w:t>
      309. "Арыстан- ПК" жауапкершілігі шектеулі серіктестігі</w:t>
      </w:r>
    </w:p>
    <w:bookmarkEnd w:id="334"/>
    <w:bookmarkStart w:name="z342" w:id="335"/>
    <w:p>
      <w:pPr>
        <w:spacing w:after="0"/>
        <w:ind w:left="0"/>
        <w:jc w:val="both"/>
      </w:pPr>
      <w:r>
        <w:rPr>
          <w:rFonts w:ascii="Times New Roman"/>
          <w:b w:val="false"/>
          <w:i w:val="false"/>
          <w:color w:val="000000"/>
          <w:sz w:val="28"/>
        </w:rPr>
        <w:t>
      310. "БидайТорг" жауапкершілігі шектеулі серіктестігі</w:t>
      </w:r>
    </w:p>
    <w:bookmarkEnd w:id="335"/>
    <w:bookmarkStart w:name="z343" w:id="336"/>
    <w:p>
      <w:pPr>
        <w:spacing w:after="0"/>
        <w:ind w:left="0"/>
        <w:jc w:val="both"/>
      </w:pPr>
      <w:r>
        <w:rPr>
          <w:rFonts w:ascii="Times New Roman"/>
          <w:b w:val="false"/>
          <w:i w:val="false"/>
          <w:color w:val="000000"/>
          <w:sz w:val="28"/>
        </w:rPr>
        <w:t>
      311. "Болашақ- 4" жауапкершілігі шектеулі серіктестігі</w:t>
      </w:r>
    </w:p>
    <w:bookmarkEnd w:id="336"/>
    <w:bookmarkStart w:name="z344" w:id="337"/>
    <w:p>
      <w:pPr>
        <w:spacing w:after="0"/>
        <w:ind w:left="0"/>
        <w:jc w:val="both"/>
      </w:pPr>
      <w:r>
        <w:rPr>
          <w:rFonts w:ascii="Times New Roman"/>
          <w:b w:val="false"/>
          <w:i w:val="false"/>
          <w:color w:val="000000"/>
          <w:sz w:val="28"/>
        </w:rPr>
        <w:t>
      312. "ЕЛСАН-АГРО" жауапкершілігі шектеулі серіктестігі</w:t>
      </w:r>
    </w:p>
    <w:bookmarkEnd w:id="337"/>
    <w:bookmarkStart w:name="z345" w:id="338"/>
    <w:p>
      <w:pPr>
        <w:spacing w:after="0"/>
        <w:ind w:left="0"/>
        <w:jc w:val="both"/>
      </w:pPr>
      <w:r>
        <w:rPr>
          <w:rFonts w:ascii="Times New Roman"/>
          <w:b w:val="false"/>
          <w:i w:val="false"/>
          <w:color w:val="000000"/>
          <w:sz w:val="28"/>
        </w:rPr>
        <w:t>
      313. "Интеграция -МТС" жауапкершілігі шектеулі серіктестігі</w:t>
      </w:r>
    </w:p>
    <w:bookmarkEnd w:id="338"/>
    <w:bookmarkStart w:name="z346" w:id="339"/>
    <w:p>
      <w:pPr>
        <w:spacing w:after="0"/>
        <w:ind w:left="0"/>
        <w:jc w:val="both"/>
      </w:pPr>
      <w:r>
        <w:rPr>
          <w:rFonts w:ascii="Times New Roman"/>
          <w:b w:val="false"/>
          <w:i w:val="false"/>
          <w:color w:val="000000"/>
          <w:sz w:val="28"/>
        </w:rPr>
        <w:t>
      314. "КазПроИнвест" жауапкершілігі шектеулі серіктестігі</w:t>
      </w:r>
    </w:p>
    <w:bookmarkEnd w:id="339"/>
    <w:bookmarkStart w:name="z347" w:id="340"/>
    <w:p>
      <w:pPr>
        <w:spacing w:after="0"/>
        <w:ind w:left="0"/>
        <w:jc w:val="both"/>
      </w:pPr>
      <w:r>
        <w:rPr>
          <w:rFonts w:ascii="Times New Roman"/>
          <w:b w:val="false"/>
          <w:i w:val="false"/>
          <w:color w:val="000000"/>
          <w:sz w:val="28"/>
        </w:rPr>
        <w:t>
      315. "Куат-Т1" жауапкершілігі шектеулі серіктестігі</w:t>
      </w:r>
    </w:p>
    <w:bookmarkEnd w:id="340"/>
    <w:bookmarkStart w:name="z348" w:id="341"/>
    <w:p>
      <w:pPr>
        <w:spacing w:after="0"/>
        <w:ind w:left="0"/>
        <w:jc w:val="both"/>
      </w:pPr>
      <w:r>
        <w:rPr>
          <w:rFonts w:ascii="Times New Roman"/>
          <w:b w:val="false"/>
          <w:i w:val="false"/>
          <w:color w:val="000000"/>
          <w:sz w:val="28"/>
        </w:rPr>
        <w:t>
      316. "Мелитопольское" жауапкершілігі шектеулі серіктестігі</w:t>
      </w:r>
    </w:p>
    <w:bookmarkEnd w:id="341"/>
    <w:bookmarkStart w:name="z349" w:id="342"/>
    <w:p>
      <w:pPr>
        <w:spacing w:after="0"/>
        <w:ind w:left="0"/>
        <w:jc w:val="both"/>
      </w:pPr>
      <w:r>
        <w:rPr>
          <w:rFonts w:ascii="Times New Roman"/>
          <w:b w:val="false"/>
          <w:i w:val="false"/>
          <w:color w:val="000000"/>
          <w:sz w:val="28"/>
        </w:rPr>
        <w:t>
      317. "Нур-Айгер-СК" жауапкершілігі шектеулі серіктестігі</w:t>
      </w:r>
    </w:p>
    <w:bookmarkEnd w:id="342"/>
    <w:bookmarkStart w:name="z350" w:id="343"/>
    <w:p>
      <w:pPr>
        <w:spacing w:after="0"/>
        <w:ind w:left="0"/>
        <w:jc w:val="both"/>
      </w:pPr>
      <w:r>
        <w:rPr>
          <w:rFonts w:ascii="Times New Roman"/>
          <w:b w:val="false"/>
          <w:i w:val="false"/>
          <w:color w:val="000000"/>
          <w:sz w:val="28"/>
        </w:rPr>
        <w:t>
      318. "СарыкольДорСтрой" жауапкершілігі шектеулі серіктестігі</w:t>
      </w:r>
    </w:p>
    <w:bookmarkEnd w:id="343"/>
    <w:bookmarkStart w:name="z351" w:id="344"/>
    <w:p>
      <w:pPr>
        <w:spacing w:after="0"/>
        <w:ind w:left="0"/>
        <w:jc w:val="both"/>
      </w:pPr>
      <w:r>
        <w:rPr>
          <w:rFonts w:ascii="Times New Roman"/>
          <w:b w:val="false"/>
          <w:i w:val="false"/>
          <w:color w:val="000000"/>
          <w:sz w:val="28"/>
        </w:rPr>
        <w:t>
      319. "Современник и К" жауапкершілігі шектеулі серіктестігі</w:t>
      </w:r>
    </w:p>
    <w:bookmarkEnd w:id="344"/>
    <w:bookmarkStart w:name="z352" w:id="345"/>
    <w:p>
      <w:pPr>
        <w:spacing w:after="0"/>
        <w:ind w:left="0"/>
        <w:jc w:val="both"/>
      </w:pPr>
      <w:r>
        <w:rPr>
          <w:rFonts w:ascii="Times New Roman"/>
          <w:b w:val="false"/>
          <w:i w:val="false"/>
          <w:color w:val="000000"/>
          <w:sz w:val="28"/>
        </w:rPr>
        <w:t>
      320. "Сорочинское-2030" жауапкершілігі шектеулі серіктестігі</w:t>
      </w:r>
    </w:p>
    <w:bookmarkEnd w:id="345"/>
    <w:bookmarkStart w:name="z353" w:id="346"/>
    <w:p>
      <w:pPr>
        <w:spacing w:after="0"/>
        <w:ind w:left="0"/>
        <w:jc w:val="both"/>
      </w:pPr>
      <w:r>
        <w:rPr>
          <w:rFonts w:ascii="Times New Roman"/>
          <w:b w:val="false"/>
          <w:i w:val="false"/>
          <w:color w:val="000000"/>
          <w:sz w:val="28"/>
        </w:rPr>
        <w:t>
      321. "Үйкескен" жауапкершілігі шектеулі серіктестігі</w:t>
      </w:r>
    </w:p>
    <w:bookmarkEnd w:id="346"/>
    <w:bookmarkStart w:name="z354" w:id="347"/>
    <w:p>
      <w:pPr>
        <w:spacing w:after="0"/>
        <w:ind w:left="0"/>
        <w:jc w:val="both"/>
      </w:pPr>
      <w:r>
        <w:rPr>
          <w:rFonts w:ascii="Times New Roman"/>
          <w:b w:val="false"/>
          <w:i w:val="false"/>
          <w:color w:val="000000"/>
          <w:sz w:val="28"/>
        </w:rPr>
        <w:t>
      322. "Ырыс-Агро" жауапкершілігі шектеулі серіктестігі</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2-қосымша</w:t>
            </w:r>
          </w:p>
        </w:tc>
      </w:tr>
    </w:tbl>
    <w:bookmarkStart w:name="z356" w:id="348"/>
    <w:p>
      <w:pPr>
        <w:spacing w:after="0"/>
        <w:ind w:left="0"/>
        <w:jc w:val="left"/>
      </w:pPr>
      <w:r>
        <w:rPr>
          <w:rFonts w:ascii="Times New Roman"/>
          <w:b/>
          <w:i w:val="false"/>
          <w:color w:val="000000"/>
        </w:rPr>
        <w:t xml:space="preserve"> Жайылым айналымдарының қолайлы схемалары</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968"/>
        <w:gridCol w:w="3221"/>
        <w:gridCol w:w="2144"/>
        <w:gridCol w:w="1954"/>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9"/>
          <w:p>
            <w:pPr>
              <w:spacing w:after="20"/>
              <w:ind w:left="20"/>
              <w:jc w:val="both"/>
            </w:pPr>
            <w:r>
              <w:rPr>
                <w:rFonts w:ascii="Times New Roman"/>
                <w:b w:val="false"/>
                <w:i w:val="false"/>
                <w:color w:val="000000"/>
                <w:sz w:val="20"/>
              </w:rPr>
              <w:t>
Пайдалану жылы</w:t>
            </w:r>
          </w:p>
          <w:bookmarkEnd w:id="349"/>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қаша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қаша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қаша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қаша</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0"/>
          <w:p>
            <w:pPr>
              <w:spacing w:after="20"/>
              <w:ind w:left="20"/>
              <w:jc w:val="both"/>
            </w:pPr>
            <w:r>
              <w:rPr>
                <w:rFonts w:ascii="Times New Roman"/>
                <w:b w:val="false"/>
                <w:i w:val="false"/>
                <w:color w:val="000000"/>
                <w:sz w:val="20"/>
              </w:rPr>
              <w:t>
2018 жыл</w:t>
            </w:r>
          </w:p>
          <w:bookmarkEnd w:id="350"/>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(мамырдың, маусымның бөлігі)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 (мамыр-маусым, тамыздың бөлігі, қыркүйек, қысқа шөптерді егу)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 шілде, тамыздың бөлігі)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1"/>
          <w:p>
            <w:pPr>
              <w:spacing w:after="20"/>
              <w:ind w:left="20"/>
              <w:jc w:val="both"/>
            </w:pPr>
            <w:r>
              <w:rPr>
                <w:rFonts w:ascii="Times New Roman"/>
                <w:b w:val="false"/>
                <w:i w:val="false"/>
                <w:color w:val="000000"/>
                <w:sz w:val="20"/>
              </w:rPr>
              <w:t>
2019 жыл</w:t>
            </w:r>
          </w:p>
          <w:bookmarkEnd w:id="351"/>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Көктем-күз (мамыр-маусым, тамыздың бөлігі, қыркүйек, қысқа шөптерді егу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(мамырдың, маусымның бөлігі)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(маусымның, шілденің бөлігі, тамыздың бөлігі)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bookmarkStart w:name="z360" w:id="352"/>
    <w:p>
      <w:pPr>
        <w:spacing w:after="0"/>
        <w:ind w:left="0"/>
        <w:jc w:val="both"/>
      </w:pPr>
      <w:r>
        <w:rPr>
          <w:rFonts w:ascii="Times New Roman"/>
          <w:b w:val="false"/>
          <w:i w:val="false"/>
          <w:color w:val="000000"/>
          <w:sz w:val="28"/>
        </w:rPr>
        <w:t>
      Ескертпе: 1, 2, 3, 4 – жылына қашаларды пайдалану кезегі.</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3-қосымша</w:t>
            </w:r>
          </w:p>
        </w:tc>
      </w:tr>
    </w:tbl>
    <w:bookmarkStart w:name="z362" w:id="35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53"/>
    <w:bookmarkStart w:name="z363"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5"/>
    <w:p>
      <w:pPr>
        <w:spacing w:after="0"/>
        <w:ind w:left="0"/>
        <w:jc w:val="both"/>
      </w:pPr>
      <w:r>
        <w:rPr>
          <w:rFonts w:ascii="Times New Roman"/>
          <w:b w:val="false"/>
          <w:i w:val="false"/>
          <w:color w:val="000000"/>
          <w:sz w:val="28"/>
        </w:rPr>
        <w:t xml:space="preserve">
       </w:t>
      </w:r>
    </w:p>
    <w:bookmarkEnd w:id="355"/>
    <w:bookmarkStart w:name="z365" w:id="356"/>
    <w:p>
      <w:pPr>
        <w:spacing w:after="0"/>
        <w:ind w:left="0"/>
        <w:jc w:val="both"/>
      </w:pPr>
      <w:r>
        <w:rPr>
          <w:rFonts w:ascii="Times New Roman"/>
          <w:b w:val="false"/>
          <w:i w:val="false"/>
          <w:color w:val="000000"/>
          <w:sz w:val="28"/>
        </w:rPr>
        <w:t>
      Сарыкөл ауданы бойынша маусымдық жайылымдардың алаңы 188236 гектарды құрайды. Оның ішінде ауыл шаруашылығы мақсатындағы жерлерде 135065 гектар, елді мекендердің жерлерінде 44682 гектар, орман қоры жерлерінде 4234 гектар, босалқы жерлерінде 4255 гектар.</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4-қосымша</w:t>
            </w:r>
          </w:p>
        </w:tc>
      </w:tr>
    </w:tbl>
    <w:bookmarkStart w:name="z367" w:id="35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57"/>
    <w:bookmarkStart w:name="z368" w:id="358"/>
    <w:p>
      <w:pPr>
        <w:spacing w:after="0"/>
        <w:ind w:left="0"/>
        <w:jc w:val="both"/>
      </w:pPr>
      <w:r>
        <w:rPr>
          <w:rFonts w:ascii="Times New Roman"/>
          <w:b w:val="false"/>
          <w:i w:val="false"/>
          <w:color w:val="000000"/>
          <w:sz w:val="28"/>
        </w:rPr>
        <w:t xml:space="preserve">
      Бір ауыл шаруашылық жануарына су тұтынудың орташа тәуліктік нормасы Қазақстан Республикасы Премьер-Министрі орынбасары - Қазақстан Республикасы Ауыл шаруашылық министрінің 2017 жылғы 24 сәуірдегі </w:t>
      </w:r>
      <w:r>
        <w:rPr>
          <w:rFonts w:ascii="Times New Roman"/>
          <w:b w:val="false"/>
          <w:i w:val="false"/>
          <w:color w:val="000000"/>
          <w:sz w:val="28"/>
        </w:rPr>
        <w:t>№ 173</w:t>
      </w:r>
      <w:r>
        <w:rPr>
          <w:rFonts w:ascii="Times New Roman"/>
          <w:b w:val="false"/>
          <w:i w:val="false"/>
          <w:color w:val="000000"/>
          <w:sz w:val="28"/>
        </w:rPr>
        <w:t xml:space="preserve"> бұйрығымен бекітілген Жайылымдарды ұтымды пайдалану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(Нормативтік құқықтық актілерді мемлекеттік тіркеу тізілімінде № 15090 болып тіркелген) анықталады.</w:t>
      </w:r>
    </w:p>
    <w:bookmarkEnd w:id="358"/>
    <w:bookmarkStart w:name="z369" w:id="359"/>
    <w:p>
      <w:pPr>
        <w:spacing w:after="0"/>
        <w:ind w:left="0"/>
        <w:jc w:val="both"/>
      </w:pPr>
      <w:r>
        <w:rPr>
          <w:rFonts w:ascii="Times New Roman"/>
          <w:b w:val="false"/>
          <w:i w:val="false"/>
          <w:color w:val="000000"/>
          <w:sz w:val="28"/>
        </w:rPr>
        <w:t>
      Аудан аумағында апандар, суаратын немесе суландыратын каналдары, құбырлы немесе шахталы құдықтар жоқ.</w:t>
      </w:r>
    </w:p>
    <w:bookmarkEnd w:id="359"/>
    <w:bookmarkStart w:name="z370" w:id="360"/>
    <w:p>
      <w:pPr>
        <w:spacing w:after="0"/>
        <w:ind w:left="0"/>
        <w:jc w:val="both"/>
      </w:pPr>
      <w:r>
        <w:rPr>
          <w:rFonts w:ascii="Times New Roman"/>
          <w:b w:val="false"/>
          <w:i w:val="false"/>
          <w:color w:val="000000"/>
          <w:sz w:val="28"/>
        </w:rPr>
        <w:t>
      Жайылым пайдаланушылардың су көздеріне қол жеткізу схемасы</w:t>
      </w:r>
    </w:p>
    <w:bookmarkEnd w:id="360"/>
    <w:bookmarkStart w:name="z371"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78105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5"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8"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69"/>
    <w:p>
      <w:pPr>
        <w:spacing w:after="0"/>
        <w:ind w:left="0"/>
        <w:jc w:val="left"/>
      </w:pPr>
      <w:r>
        <w:rPr>
          <w:rFonts w:ascii="Times New Roman"/>
          <w:b/>
          <w:i w:val="false"/>
          <w:color w:val="000000"/>
        </w:rPr>
        <w:t xml:space="preserve"> Шартты белгілер:</w:t>
      </w:r>
    </w:p>
    <w:bookmarkEnd w:id="369"/>
    <w:bookmarkStart w:name="z380"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75057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5057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5-қосымша</w:t>
            </w:r>
          </w:p>
        </w:tc>
      </w:tr>
    </w:tbl>
    <w:bookmarkStart w:name="z382" w:id="371"/>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71"/>
    <w:bookmarkStart w:name="z383"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73"/>
    <w:p>
      <w:pPr>
        <w:spacing w:after="0"/>
        <w:ind w:left="0"/>
        <w:jc w:val="both"/>
      </w:pPr>
      <w:r>
        <w:rPr>
          <w:rFonts w:ascii="Times New Roman"/>
          <w:b w:val="false"/>
          <w:i w:val="false"/>
          <w:color w:val="000000"/>
          <w:sz w:val="28"/>
        </w:rPr>
        <w:t>
      Барвинов ауылдық округі Тимирязев ауылдық округі Жалпы көлемі -536 гектар Жалпы көлемі – 547 гектар</w:t>
      </w:r>
    </w:p>
    <w:bookmarkEnd w:id="373"/>
    <w:bookmarkStart w:name="z385"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6" w:id="375"/>
    <w:p>
      <w:pPr>
        <w:spacing w:after="0"/>
        <w:ind w:left="0"/>
        <w:jc w:val="both"/>
      </w:pPr>
      <w:r>
        <w:rPr>
          <w:rFonts w:ascii="Times New Roman"/>
          <w:b w:val="false"/>
          <w:i w:val="false"/>
          <w:color w:val="000000"/>
          <w:sz w:val="28"/>
        </w:rPr>
        <w:t>
      Тимирязев ауылдық округі Лесной ауылдық округі Жалпы көлемі – 447 гектар Жалпы көлемі – 1031 гектар</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6-қосымша</w:t>
            </w:r>
          </w:p>
        </w:tc>
      </w:tr>
    </w:tbl>
    <w:bookmarkStart w:name="z388" w:id="376"/>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376"/>
    <w:bookmarkStart w:name="z389" w:id="377"/>
    <w:p>
      <w:pPr>
        <w:spacing w:after="0"/>
        <w:ind w:left="0"/>
        <w:jc w:val="both"/>
      </w:pPr>
      <w:r>
        <w:rPr>
          <w:rFonts w:ascii="Times New Roman"/>
          <w:b w:val="false"/>
          <w:i w:val="false"/>
          <w:color w:val="000000"/>
          <w:sz w:val="28"/>
        </w:rPr>
        <w:t>
      1 учаскесі</w:t>
      </w:r>
    </w:p>
    <w:bookmarkEnd w:id="377"/>
    <w:bookmarkStart w:name="z390" w:id="378"/>
    <w:p>
      <w:pPr>
        <w:spacing w:after="0"/>
        <w:ind w:left="0"/>
        <w:jc w:val="both"/>
      </w:pPr>
      <w:r>
        <w:rPr>
          <w:rFonts w:ascii="Times New Roman"/>
          <w:b w:val="false"/>
          <w:i w:val="false"/>
          <w:color w:val="000000"/>
          <w:sz w:val="28"/>
        </w:rPr>
        <w:t>
      Краснознамен ауылдық округінің жерлері – 442 гектар</w:t>
      </w:r>
    </w:p>
    <w:bookmarkEnd w:id="378"/>
    <w:bookmarkStart w:name="z391"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45466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466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80"/>
    <w:p>
      <w:pPr>
        <w:spacing w:after="0"/>
        <w:ind w:left="0"/>
        <w:jc w:val="both"/>
      </w:pPr>
      <w:r>
        <w:rPr>
          <w:rFonts w:ascii="Times New Roman"/>
          <w:b w:val="false"/>
          <w:i w:val="false"/>
          <w:color w:val="000000"/>
          <w:sz w:val="28"/>
        </w:rPr>
        <w:t>
      2 учаскесі</w:t>
      </w:r>
    </w:p>
    <w:bookmarkEnd w:id="380"/>
    <w:bookmarkStart w:name="z393" w:id="381"/>
    <w:p>
      <w:pPr>
        <w:spacing w:after="0"/>
        <w:ind w:left="0"/>
        <w:jc w:val="both"/>
      </w:pPr>
      <w:r>
        <w:rPr>
          <w:rFonts w:ascii="Times New Roman"/>
          <w:b w:val="false"/>
          <w:i w:val="false"/>
          <w:color w:val="000000"/>
          <w:sz w:val="28"/>
        </w:rPr>
        <w:t>
      Ленинград ауылдық округінің жерлері – 243 гектар</w:t>
      </w:r>
    </w:p>
    <w:bookmarkEnd w:id="381"/>
    <w:bookmarkStart w:name="z394"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44958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958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5" w:id="383"/>
    <w:p>
      <w:pPr>
        <w:spacing w:after="0"/>
        <w:ind w:left="0"/>
        <w:jc w:val="both"/>
      </w:pPr>
      <w:r>
        <w:rPr>
          <w:rFonts w:ascii="Times New Roman"/>
          <w:b w:val="false"/>
          <w:i w:val="false"/>
          <w:color w:val="000000"/>
          <w:sz w:val="28"/>
        </w:rPr>
        <w:t>
      3 учаскесі</w:t>
      </w:r>
    </w:p>
    <w:bookmarkEnd w:id="383"/>
    <w:bookmarkStart w:name="z396" w:id="384"/>
    <w:p>
      <w:pPr>
        <w:spacing w:after="0"/>
        <w:ind w:left="0"/>
        <w:jc w:val="both"/>
      </w:pPr>
      <w:r>
        <w:rPr>
          <w:rFonts w:ascii="Times New Roman"/>
          <w:b w:val="false"/>
          <w:i w:val="false"/>
          <w:color w:val="000000"/>
          <w:sz w:val="28"/>
        </w:rPr>
        <w:t>
      Тимирязев ауылдық округінің жерлері – 658 гектар</w:t>
      </w:r>
    </w:p>
    <w:bookmarkEnd w:id="384"/>
    <w:bookmarkStart w:name="z397"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4572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720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8" w:id="386"/>
    <w:p>
      <w:pPr>
        <w:spacing w:after="0"/>
        <w:ind w:left="0"/>
        <w:jc w:val="both"/>
      </w:pPr>
      <w:r>
        <w:rPr>
          <w:rFonts w:ascii="Times New Roman"/>
          <w:b w:val="false"/>
          <w:i w:val="false"/>
          <w:color w:val="000000"/>
          <w:sz w:val="28"/>
        </w:rPr>
        <w:t>
      4 учаскесі</w:t>
      </w:r>
    </w:p>
    <w:bookmarkEnd w:id="386"/>
    <w:bookmarkStart w:name="z399" w:id="387"/>
    <w:p>
      <w:pPr>
        <w:spacing w:after="0"/>
        <w:ind w:left="0"/>
        <w:jc w:val="both"/>
      </w:pPr>
      <w:r>
        <w:rPr>
          <w:rFonts w:ascii="Times New Roman"/>
          <w:b w:val="false"/>
          <w:i w:val="false"/>
          <w:color w:val="000000"/>
          <w:sz w:val="28"/>
        </w:rPr>
        <w:t>
      Ленинград ауылдық округінің жерлері – 187 гектар</w:t>
      </w:r>
    </w:p>
    <w:bookmarkEnd w:id="387"/>
    <w:bookmarkStart w:name="z400"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4521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521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 ауданы бойынша</w:t>
            </w:r>
            <w:r>
              <w:br/>
            </w:r>
            <w:r>
              <w:rPr>
                <w:rFonts w:ascii="Times New Roman"/>
                <w:b w:val="false"/>
                <w:i w:val="false"/>
                <w:color w:val="000000"/>
                <w:sz w:val="20"/>
              </w:rPr>
              <w:t>2018-2019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7-қосымша</w:t>
            </w:r>
          </w:p>
        </w:tc>
      </w:tr>
    </w:tbl>
    <w:bookmarkStart w:name="z402" w:id="38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3235"/>
        <w:gridCol w:w="1672"/>
        <w:gridCol w:w="1672"/>
        <w:gridCol w:w="1672"/>
        <w:gridCol w:w="1672"/>
      </w:tblGrid>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0"/>
          <w:p>
            <w:pPr>
              <w:spacing w:after="20"/>
              <w:ind w:left="20"/>
              <w:jc w:val="both"/>
            </w:pPr>
            <w:r>
              <w:rPr>
                <w:rFonts w:ascii="Times New Roman"/>
                <w:b w:val="false"/>
                <w:i w:val="false"/>
                <w:color w:val="000000"/>
                <w:sz w:val="20"/>
              </w:rPr>
              <w:t>
№</w:t>
            </w:r>
          </w:p>
          <w:bookmarkEnd w:id="390"/>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1</w:t>
            </w:r>
          </w:p>
          <w:bookmarkEnd w:id="391"/>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2"/>
          <w:p>
            <w:pPr>
              <w:spacing w:after="20"/>
              <w:ind w:left="20"/>
              <w:jc w:val="both"/>
            </w:pPr>
            <w:r>
              <w:rPr>
                <w:rFonts w:ascii="Times New Roman"/>
                <w:b w:val="false"/>
                <w:i w:val="false"/>
                <w:color w:val="000000"/>
                <w:sz w:val="20"/>
              </w:rPr>
              <w:t>
2</w:t>
            </w:r>
          </w:p>
          <w:bookmarkEnd w:id="392"/>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3</w:t>
            </w:r>
          </w:p>
          <w:bookmarkEnd w:id="393"/>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4</w:t>
            </w:r>
          </w:p>
          <w:bookmarkEnd w:id="394"/>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5"/>
          <w:p>
            <w:pPr>
              <w:spacing w:after="20"/>
              <w:ind w:left="20"/>
              <w:jc w:val="both"/>
            </w:pPr>
            <w:r>
              <w:rPr>
                <w:rFonts w:ascii="Times New Roman"/>
                <w:b w:val="false"/>
                <w:i w:val="false"/>
                <w:color w:val="000000"/>
                <w:sz w:val="20"/>
              </w:rPr>
              <w:t>
5</w:t>
            </w:r>
          </w:p>
          <w:bookmarkEnd w:id="395"/>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6"/>
          <w:p>
            <w:pPr>
              <w:spacing w:after="20"/>
              <w:ind w:left="20"/>
              <w:jc w:val="both"/>
            </w:pPr>
            <w:r>
              <w:rPr>
                <w:rFonts w:ascii="Times New Roman"/>
                <w:b w:val="false"/>
                <w:i w:val="false"/>
                <w:color w:val="000000"/>
                <w:sz w:val="20"/>
              </w:rPr>
              <w:t>
6</w:t>
            </w:r>
          </w:p>
          <w:bookmarkEnd w:id="396"/>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7</w:t>
            </w:r>
          </w:p>
          <w:bookmarkEnd w:id="397"/>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8"/>
          <w:p>
            <w:pPr>
              <w:spacing w:after="20"/>
              <w:ind w:left="20"/>
              <w:jc w:val="both"/>
            </w:pPr>
            <w:r>
              <w:rPr>
                <w:rFonts w:ascii="Times New Roman"/>
                <w:b w:val="false"/>
                <w:i w:val="false"/>
                <w:color w:val="000000"/>
                <w:sz w:val="20"/>
              </w:rPr>
              <w:t>
8</w:t>
            </w:r>
          </w:p>
          <w:bookmarkEnd w:id="398"/>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9"/>
          <w:p>
            <w:pPr>
              <w:spacing w:after="20"/>
              <w:ind w:left="20"/>
              <w:jc w:val="both"/>
            </w:pPr>
            <w:r>
              <w:rPr>
                <w:rFonts w:ascii="Times New Roman"/>
                <w:b w:val="false"/>
                <w:i w:val="false"/>
                <w:color w:val="000000"/>
                <w:sz w:val="20"/>
              </w:rPr>
              <w:t>
9</w:t>
            </w:r>
          </w:p>
          <w:bookmarkEnd w:id="399"/>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0"/>
          <w:p>
            <w:pPr>
              <w:spacing w:after="20"/>
              <w:ind w:left="20"/>
              <w:jc w:val="both"/>
            </w:pPr>
            <w:r>
              <w:rPr>
                <w:rFonts w:ascii="Times New Roman"/>
                <w:b w:val="false"/>
                <w:i w:val="false"/>
                <w:color w:val="000000"/>
                <w:sz w:val="20"/>
              </w:rPr>
              <w:t>
10</w:t>
            </w:r>
          </w:p>
          <w:bookmarkEnd w:id="400"/>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11</w:t>
            </w:r>
          </w:p>
          <w:bookmarkEnd w:id="401"/>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2"/>
          <w:p>
            <w:pPr>
              <w:spacing w:after="20"/>
              <w:ind w:left="20"/>
              <w:jc w:val="both"/>
            </w:pPr>
            <w:r>
              <w:rPr>
                <w:rFonts w:ascii="Times New Roman"/>
                <w:b w:val="false"/>
                <w:i w:val="false"/>
                <w:color w:val="000000"/>
                <w:sz w:val="20"/>
              </w:rPr>
              <w:t>
12</w:t>
            </w:r>
          </w:p>
          <w:bookmarkEnd w:id="402"/>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3"/>
          <w:p>
            <w:pPr>
              <w:spacing w:after="20"/>
              <w:ind w:left="20"/>
              <w:jc w:val="both"/>
            </w:pPr>
            <w:r>
              <w:rPr>
                <w:rFonts w:ascii="Times New Roman"/>
                <w:b w:val="false"/>
                <w:i w:val="false"/>
                <w:color w:val="000000"/>
                <w:sz w:val="20"/>
              </w:rPr>
              <w:t>
13</w:t>
            </w:r>
          </w:p>
          <w:bookmarkEnd w:id="403"/>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14</w:t>
            </w:r>
          </w:p>
          <w:bookmarkEnd w:id="404"/>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bl>
    <w:bookmarkStart w:name="z419" w:id="405"/>
    <w:p>
      <w:pPr>
        <w:spacing w:after="0"/>
        <w:ind w:left="0"/>
        <w:jc w:val="both"/>
      </w:pPr>
      <w:r>
        <w:rPr>
          <w:rFonts w:ascii="Times New Roman"/>
          <w:b w:val="false"/>
          <w:i w:val="false"/>
          <w:color w:val="000000"/>
          <w:sz w:val="28"/>
        </w:rPr>
        <w:t>
      Кестенің жалғасы:</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3235"/>
        <w:gridCol w:w="1672"/>
        <w:gridCol w:w="1672"/>
        <w:gridCol w:w="1672"/>
        <w:gridCol w:w="1672"/>
      </w:tblGrid>
      <w:tr>
        <w:trPr>
          <w:trHeight w:val="30" w:hRule="atLeast"/>
        </w:trPr>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6"/>
          <w:p>
            <w:pPr>
              <w:spacing w:after="20"/>
              <w:ind w:left="20"/>
              <w:jc w:val="both"/>
            </w:pPr>
            <w:r>
              <w:rPr>
                <w:rFonts w:ascii="Times New Roman"/>
                <w:b w:val="false"/>
                <w:i w:val="false"/>
                <w:color w:val="000000"/>
                <w:sz w:val="20"/>
              </w:rPr>
              <w:t>
№</w:t>
            </w:r>
          </w:p>
          <w:bookmarkEnd w:id="406"/>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кент, ауылдық округтердің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7"/>
          <w:p>
            <w:pPr>
              <w:spacing w:after="20"/>
              <w:ind w:left="20"/>
              <w:jc w:val="both"/>
            </w:pPr>
            <w:r>
              <w:rPr>
                <w:rFonts w:ascii="Times New Roman"/>
                <w:b w:val="false"/>
                <w:i w:val="false"/>
                <w:color w:val="000000"/>
                <w:sz w:val="20"/>
              </w:rPr>
              <w:t>
1</w:t>
            </w:r>
          </w:p>
          <w:bookmarkEnd w:id="407"/>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8"/>
          <w:p>
            <w:pPr>
              <w:spacing w:after="20"/>
              <w:ind w:left="20"/>
              <w:jc w:val="both"/>
            </w:pPr>
            <w:r>
              <w:rPr>
                <w:rFonts w:ascii="Times New Roman"/>
                <w:b w:val="false"/>
                <w:i w:val="false"/>
                <w:color w:val="000000"/>
                <w:sz w:val="20"/>
              </w:rPr>
              <w:t>
2</w:t>
            </w:r>
          </w:p>
          <w:bookmarkEnd w:id="408"/>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Веселоподол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9"/>
          <w:p>
            <w:pPr>
              <w:spacing w:after="20"/>
              <w:ind w:left="20"/>
              <w:jc w:val="both"/>
            </w:pPr>
            <w:r>
              <w:rPr>
                <w:rFonts w:ascii="Times New Roman"/>
                <w:b w:val="false"/>
                <w:i w:val="false"/>
                <w:color w:val="000000"/>
                <w:sz w:val="20"/>
              </w:rPr>
              <w:t>
3</w:t>
            </w:r>
          </w:p>
          <w:bookmarkEnd w:id="409"/>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0"/>
          <w:p>
            <w:pPr>
              <w:spacing w:after="20"/>
              <w:ind w:left="20"/>
              <w:jc w:val="both"/>
            </w:pPr>
            <w:r>
              <w:rPr>
                <w:rFonts w:ascii="Times New Roman"/>
                <w:b w:val="false"/>
                <w:i w:val="false"/>
                <w:color w:val="000000"/>
                <w:sz w:val="20"/>
              </w:rPr>
              <w:t>
4</w:t>
            </w:r>
          </w:p>
          <w:bookmarkEnd w:id="410"/>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1"/>
          <w:p>
            <w:pPr>
              <w:spacing w:after="20"/>
              <w:ind w:left="20"/>
              <w:jc w:val="both"/>
            </w:pPr>
            <w:r>
              <w:rPr>
                <w:rFonts w:ascii="Times New Roman"/>
                <w:b w:val="false"/>
                <w:i w:val="false"/>
                <w:color w:val="000000"/>
                <w:sz w:val="20"/>
              </w:rPr>
              <w:t>
5</w:t>
            </w:r>
          </w:p>
          <w:bookmarkEnd w:id="411"/>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Краснознамен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2"/>
          <w:p>
            <w:pPr>
              <w:spacing w:after="20"/>
              <w:ind w:left="20"/>
              <w:jc w:val="both"/>
            </w:pPr>
            <w:r>
              <w:rPr>
                <w:rFonts w:ascii="Times New Roman"/>
                <w:b w:val="false"/>
                <w:i w:val="false"/>
                <w:color w:val="000000"/>
                <w:sz w:val="20"/>
              </w:rPr>
              <w:t>
6</w:t>
            </w:r>
          </w:p>
          <w:bookmarkEnd w:id="412"/>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3"/>
          <w:p>
            <w:pPr>
              <w:spacing w:after="20"/>
              <w:ind w:left="20"/>
              <w:jc w:val="both"/>
            </w:pPr>
            <w:r>
              <w:rPr>
                <w:rFonts w:ascii="Times New Roman"/>
                <w:b w:val="false"/>
                <w:i w:val="false"/>
                <w:color w:val="000000"/>
                <w:sz w:val="20"/>
              </w:rPr>
              <w:t>
7</w:t>
            </w:r>
          </w:p>
          <w:bookmarkEnd w:id="413"/>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4"/>
          <w:p>
            <w:pPr>
              <w:spacing w:after="20"/>
              <w:ind w:left="20"/>
              <w:jc w:val="both"/>
            </w:pPr>
            <w:r>
              <w:rPr>
                <w:rFonts w:ascii="Times New Roman"/>
                <w:b w:val="false"/>
                <w:i w:val="false"/>
                <w:color w:val="000000"/>
                <w:sz w:val="20"/>
              </w:rPr>
              <w:t>
8</w:t>
            </w:r>
          </w:p>
          <w:bookmarkEnd w:id="414"/>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5"/>
          <w:p>
            <w:pPr>
              <w:spacing w:after="20"/>
              <w:ind w:left="20"/>
              <w:jc w:val="both"/>
            </w:pPr>
            <w:r>
              <w:rPr>
                <w:rFonts w:ascii="Times New Roman"/>
                <w:b w:val="false"/>
                <w:i w:val="false"/>
                <w:color w:val="000000"/>
                <w:sz w:val="20"/>
              </w:rPr>
              <w:t>
9</w:t>
            </w:r>
          </w:p>
          <w:bookmarkEnd w:id="415"/>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кенті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16"/>
          <w:p>
            <w:pPr>
              <w:spacing w:after="20"/>
              <w:ind w:left="20"/>
              <w:jc w:val="both"/>
            </w:pPr>
            <w:r>
              <w:rPr>
                <w:rFonts w:ascii="Times New Roman"/>
                <w:b w:val="false"/>
                <w:i w:val="false"/>
                <w:color w:val="000000"/>
                <w:sz w:val="20"/>
              </w:rPr>
              <w:t>
10</w:t>
            </w:r>
          </w:p>
          <w:bookmarkEnd w:id="416"/>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7"/>
          <w:p>
            <w:pPr>
              <w:spacing w:after="20"/>
              <w:ind w:left="20"/>
              <w:jc w:val="both"/>
            </w:pPr>
            <w:r>
              <w:rPr>
                <w:rFonts w:ascii="Times New Roman"/>
                <w:b w:val="false"/>
                <w:i w:val="false"/>
                <w:color w:val="000000"/>
                <w:sz w:val="20"/>
              </w:rPr>
              <w:t>
11</w:t>
            </w:r>
          </w:p>
          <w:bookmarkEnd w:id="417"/>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Сорочин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8"/>
          <w:p>
            <w:pPr>
              <w:spacing w:after="20"/>
              <w:ind w:left="20"/>
              <w:jc w:val="both"/>
            </w:pPr>
            <w:r>
              <w:rPr>
                <w:rFonts w:ascii="Times New Roman"/>
                <w:b w:val="false"/>
                <w:i w:val="false"/>
                <w:color w:val="000000"/>
                <w:sz w:val="20"/>
              </w:rPr>
              <w:t>
12</w:t>
            </w:r>
          </w:p>
          <w:bookmarkEnd w:id="418"/>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9"/>
          <w:p>
            <w:pPr>
              <w:spacing w:after="20"/>
              <w:ind w:left="20"/>
              <w:jc w:val="both"/>
            </w:pPr>
            <w:r>
              <w:rPr>
                <w:rFonts w:ascii="Times New Roman"/>
                <w:b w:val="false"/>
                <w:i w:val="false"/>
                <w:color w:val="000000"/>
                <w:sz w:val="20"/>
              </w:rPr>
              <w:t>
13</w:t>
            </w:r>
          </w:p>
          <w:bookmarkEnd w:id="419"/>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0"/>
          <w:p>
            <w:pPr>
              <w:spacing w:after="20"/>
              <w:ind w:left="20"/>
              <w:jc w:val="both"/>
            </w:pPr>
            <w:r>
              <w:rPr>
                <w:rFonts w:ascii="Times New Roman"/>
                <w:b w:val="false"/>
                <w:i w:val="false"/>
                <w:color w:val="000000"/>
                <w:sz w:val="20"/>
              </w:rPr>
              <w:t>
14</w:t>
            </w:r>
          </w:p>
          <w:bookmarkEnd w:id="420"/>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мезгіл</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