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dd40" w14:textId="7e4dd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22 желтоқсандағы № 64 "2017-2019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Қостанай облысы Таран ауданы мәслихатының 2017 жылғы 18 тамыздағы № 120 шешімі. Қостанай облысының Әділет департаментінде 2017 жылғы 11 қыркүйекте № 7197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2016 жылғы 22 желтоқсандағы </w:t>
      </w:r>
      <w:r>
        <w:rPr>
          <w:rFonts w:ascii="Times New Roman"/>
          <w:b w:val="false"/>
          <w:i w:val="false"/>
          <w:color w:val="000000"/>
          <w:sz w:val="28"/>
        </w:rPr>
        <w:t>№ 64</w:t>
      </w:r>
      <w:r>
        <w:rPr>
          <w:rFonts w:ascii="Times New Roman"/>
          <w:b w:val="false"/>
          <w:i w:val="false"/>
          <w:color w:val="000000"/>
          <w:sz w:val="28"/>
        </w:rPr>
        <w:t xml:space="preserve"> "2017 – 2019 жылдарға арналған аудандық бюджет туралы" шешіміне (Нормативтік құқықтық актілерді мемлекеттік тіркеу тізілімінде № 6794 тіркелген, 2017 жылғы 17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2017-2019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2 914 832,5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1 695 463,0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7 809,0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7 765,0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1 203 795,5 мың теңге;</w:t>
      </w:r>
    </w:p>
    <w:bookmarkEnd w:id="8"/>
    <w:bookmarkStart w:name="z13" w:id="9"/>
    <w:p>
      <w:pPr>
        <w:spacing w:after="0"/>
        <w:ind w:left="0"/>
        <w:jc w:val="both"/>
      </w:pPr>
      <w:r>
        <w:rPr>
          <w:rFonts w:ascii="Times New Roman"/>
          <w:b w:val="false"/>
          <w:i w:val="false"/>
          <w:color w:val="000000"/>
          <w:sz w:val="28"/>
        </w:rPr>
        <w:t>
      2) шығындар – 3 061 301,6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1 007 669,8 мың теңге, оның iшiнде: бюджеттiк кредиттер – 1 066 395,0 мың теңге;</w:t>
      </w:r>
    </w:p>
    <w:bookmarkEnd w:id="10"/>
    <w:bookmarkStart w:name="z15" w:id="11"/>
    <w:p>
      <w:pPr>
        <w:spacing w:after="0"/>
        <w:ind w:left="0"/>
        <w:jc w:val="both"/>
      </w:pPr>
      <w:r>
        <w:rPr>
          <w:rFonts w:ascii="Times New Roman"/>
          <w:b w:val="false"/>
          <w:i w:val="false"/>
          <w:color w:val="000000"/>
          <w:sz w:val="28"/>
        </w:rPr>
        <w:t>
      бюджеттiк кредиттердi өтеу – 58 725,2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7" w:id="13"/>
    <w:p>
      <w:pPr>
        <w:spacing w:after="0"/>
        <w:ind w:left="0"/>
        <w:jc w:val="both"/>
      </w:pPr>
      <w:r>
        <w:rPr>
          <w:rFonts w:ascii="Times New Roman"/>
          <w:b w:val="false"/>
          <w:i w:val="false"/>
          <w:color w:val="000000"/>
          <w:sz w:val="28"/>
        </w:rPr>
        <w:t>
      5) бюджет тапшылығы (профициті) – -1 154 138,9 мың теңге;</w:t>
      </w:r>
    </w:p>
    <w:bookmarkEnd w:id="13"/>
    <w:bookmarkStart w:name="z18" w:id="14"/>
    <w:p>
      <w:pPr>
        <w:spacing w:after="0"/>
        <w:ind w:left="0"/>
        <w:jc w:val="both"/>
      </w:pPr>
      <w:r>
        <w:rPr>
          <w:rFonts w:ascii="Times New Roman"/>
          <w:b w:val="false"/>
          <w:i w:val="false"/>
          <w:color w:val="000000"/>
          <w:sz w:val="28"/>
        </w:rPr>
        <w:t>
      6) бюджет тапшылығын қаржыландыру (профицитін пайдалану) – 1 154 138,9 мың теңге.";</w:t>
      </w:r>
    </w:p>
    <w:bookmarkEnd w:id="14"/>
    <w:bookmarkStart w:name="z19"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жаңа редакцияда жазылсын.</w:t>
      </w:r>
    </w:p>
    <w:bookmarkEnd w:id="15"/>
    <w:bookmarkStart w:name="z20" w:id="16"/>
    <w:p>
      <w:pPr>
        <w:spacing w:after="0"/>
        <w:ind w:left="0"/>
        <w:jc w:val="both"/>
      </w:pPr>
      <w:r>
        <w:rPr>
          <w:rFonts w:ascii="Times New Roman"/>
          <w:b w:val="false"/>
          <w:i w:val="false"/>
          <w:color w:val="000000"/>
          <w:sz w:val="28"/>
        </w:rPr>
        <w:t>
      2. Осы шешім 2017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Уәлиев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bookmarkStart w:name="z23" w:id="17"/>
    <w:p>
      <w:pPr>
        <w:spacing w:after="0"/>
        <w:ind w:left="0"/>
        <w:jc w:val="both"/>
      </w:pPr>
      <w:r>
        <w:rPr>
          <w:rFonts w:ascii="Times New Roman"/>
          <w:b w:val="false"/>
          <w:i w:val="false"/>
          <w:color w:val="000000"/>
          <w:sz w:val="28"/>
        </w:rPr>
        <w:t>
      "КЕЛІСІЛДІ"</w:t>
      </w:r>
    </w:p>
    <w:bookmarkEnd w:id="17"/>
    <w:bookmarkStart w:name="z24" w:id="18"/>
    <w:p>
      <w:pPr>
        <w:spacing w:after="0"/>
        <w:ind w:left="0"/>
        <w:jc w:val="both"/>
      </w:pPr>
      <w:r>
        <w:rPr>
          <w:rFonts w:ascii="Times New Roman"/>
          <w:b w:val="false"/>
          <w:i w:val="false"/>
          <w:color w:val="000000"/>
          <w:sz w:val="28"/>
        </w:rPr>
        <w:t>
      "Таран ауданы әкімдігінің</w:t>
      </w:r>
    </w:p>
    <w:bookmarkEnd w:id="18"/>
    <w:bookmarkStart w:name="z25" w:id="19"/>
    <w:p>
      <w:pPr>
        <w:spacing w:after="0"/>
        <w:ind w:left="0"/>
        <w:jc w:val="both"/>
      </w:pPr>
      <w:r>
        <w:rPr>
          <w:rFonts w:ascii="Times New Roman"/>
          <w:b w:val="false"/>
          <w:i w:val="false"/>
          <w:color w:val="000000"/>
          <w:sz w:val="28"/>
        </w:rPr>
        <w:t>
      экономика және қаржы бөлімі"</w:t>
      </w:r>
    </w:p>
    <w:bookmarkEnd w:id="19"/>
    <w:bookmarkStart w:name="z26" w:id="20"/>
    <w:p>
      <w:pPr>
        <w:spacing w:after="0"/>
        <w:ind w:left="0"/>
        <w:jc w:val="both"/>
      </w:pPr>
      <w:r>
        <w:rPr>
          <w:rFonts w:ascii="Times New Roman"/>
          <w:b w:val="false"/>
          <w:i w:val="false"/>
          <w:color w:val="000000"/>
          <w:sz w:val="28"/>
        </w:rPr>
        <w:t>
      мемлекеттік мекемесінің</w:t>
      </w:r>
    </w:p>
    <w:bookmarkEnd w:id="20"/>
    <w:bookmarkStart w:name="z27" w:id="21"/>
    <w:p>
      <w:pPr>
        <w:spacing w:after="0"/>
        <w:ind w:left="0"/>
        <w:jc w:val="both"/>
      </w:pPr>
      <w:r>
        <w:rPr>
          <w:rFonts w:ascii="Times New Roman"/>
          <w:b w:val="false"/>
          <w:i w:val="false"/>
          <w:color w:val="000000"/>
          <w:sz w:val="28"/>
        </w:rPr>
        <w:t>
      басшысы</w:t>
      </w:r>
    </w:p>
    <w:bookmarkEnd w:id="21"/>
    <w:bookmarkStart w:name="z28" w:id="22"/>
    <w:p>
      <w:pPr>
        <w:spacing w:after="0"/>
        <w:ind w:left="0"/>
        <w:jc w:val="both"/>
      </w:pPr>
      <w:r>
        <w:rPr>
          <w:rFonts w:ascii="Times New Roman"/>
          <w:b w:val="false"/>
          <w:i w:val="false"/>
          <w:color w:val="000000"/>
          <w:sz w:val="28"/>
        </w:rPr>
        <w:t>
      _________________ В. Ересько</w:t>
      </w:r>
    </w:p>
    <w:bookmarkEnd w:id="22"/>
    <w:bookmarkStart w:name="z29" w:id="23"/>
    <w:p>
      <w:pPr>
        <w:spacing w:after="0"/>
        <w:ind w:left="0"/>
        <w:jc w:val="both"/>
      </w:pPr>
      <w:r>
        <w:rPr>
          <w:rFonts w:ascii="Times New Roman"/>
          <w:b w:val="false"/>
          <w:i w:val="false"/>
          <w:color w:val="000000"/>
          <w:sz w:val="28"/>
        </w:rPr>
        <w:t>
      18 тамыз 2017 жыл</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18 тамыздағы</w:t>
            </w:r>
            <w:r>
              <w:br/>
            </w:r>
            <w:r>
              <w:rPr>
                <w:rFonts w:ascii="Times New Roman"/>
                <w:b w:val="false"/>
                <w:i w:val="false"/>
                <w:color w:val="000000"/>
                <w:sz w:val="20"/>
              </w:rPr>
              <w:t>№ 120 шешіміне 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64 шешіміне 1-қосымша</w:t>
            </w:r>
          </w:p>
        </w:tc>
      </w:tr>
    </w:tbl>
    <w:bookmarkStart w:name="z32" w:id="24"/>
    <w:p>
      <w:pPr>
        <w:spacing w:after="0"/>
        <w:ind w:left="0"/>
        <w:jc w:val="left"/>
      </w:pPr>
      <w:r>
        <w:rPr>
          <w:rFonts w:ascii="Times New Roman"/>
          <w:b/>
          <w:i w:val="false"/>
          <w:color w:val="000000"/>
        </w:rPr>
        <w:t xml:space="preserve"> 2017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94"/>
        <w:gridCol w:w="1079"/>
        <w:gridCol w:w="1079"/>
        <w:gridCol w:w="5724"/>
        <w:gridCol w:w="28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Санаты</w:t>
            </w:r>
          </w:p>
          <w:bookmarkEnd w:id="25"/>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2914832,5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
1</w:t>
            </w:r>
          </w:p>
          <w:bookmarkEnd w:id="26"/>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1695463,0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557392,0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557392,0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399564,0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399564,0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671705,0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7"/>
          <w:p>
            <w:pPr>
              <w:spacing w:after="20"/>
              <w:ind w:left="20"/>
              <w:jc w:val="both"/>
            </w:pPr>
            <w:r>
              <w:rPr>
                <w:rFonts w:ascii="Times New Roman"/>
                <w:b w:val="false"/>
                <w:i w:val="false"/>
                <w:color w:val="000000"/>
                <w:sz w:val="20"/>
              </w:rPr>
              <w:t>
2</w:t>
            </w:r>
          </w:p>
          <w:bookmarkEnd w:id="27"/>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8"/>
          <w:p>
            <w:pPr>
              <w:spacing w:after="20"/>
              <w:ind w:left="20"/>
              <w:jc w:val="both"/>
            </w:pPr>
            <w:r>
              <w:rPr>
                <w:rFonts w:ascii="Times New Roman"/>
                <w:b w:val="false"/>
                <w:i w:val="false"/>
                <w:color w:val="000000"/>
                <w:sz w:val="20"/>
              </w:rPr>
              <w:t>
3</w:t>
            </w:r>
          </w:p>
          <w:bookmarkEnd w:id="28"/>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9"/>
          <w:p>
            <w:pPr>
              <w:spacing w:after="20"/>
              <w:ind w:left="20"/>
              <w:jc w:val="both"/>
            </w:pPr>
            <w:r>
              <w:rPr>
                <w:rFonts w:ascii="Times New Roman"/>
                <w:b w:val="false"/>
                <w:i w:val="false"/>
                <w:color w:val="000000"/>
                <w:sz w:val="20"/>
              </w:rPr>
              <w:t>
4</w:t>
            </w:r>
          </w:p>
          <w:bookmarkEnd w:id="29"/>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1203795,5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1203795,5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1203795,5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0"/>
          <w:p>
            <w:pPr>
              <w:spacing w:after="20"/>
              <w:ind w:left="20"/>
              <w:jc w:val="both"/>
            </w:pPr>
            <w:r>
              <w:rPr>
                <w:rFonts w:ascii="Times New Roman"/>
                <w:b w:val="false"/>
                <w:i w:val="false"/>
                <w:color w:val="000000"/>
                <w:sz w:val="20"/>
              </w:rPr>
              <w:t>
Функционалдық топ</w:t>
            </w:r>
          </w:p>
          <w:bookmarkEnd w:id="30"/>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3061301,6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1"/>
          <w:p>
            <w:pPr>
              <w:spacing w:after="20"/>
              <w:ind w:left="20"/>
              <w:jc w:val="both"/>
            </w:pPr>
            <w:r>
              <w:rPr>
                <w:rFonts w:ascii="Times New Roman"/>
                <w:b w:val="false"/>
                <w:i w:val="false"/>
                <w:color w:val="000000"/>
                <w:sz w:val="20"/>
              </w:rPr>
              <w:t>
01</w:t>
            </w:r>
          </w:p>
          <w:bookmarkEnd w:id="31"/>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362781,6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313717,7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185699,3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47270,9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32"/>
          <w:p>
            <w:pPr>
              <w:spacing w:after="20"/>
              <w:ind w:left="20"/>
              <w:jc w:val="both"/>
            </w:pPr>
            <w:r>
              <w:rPr>
                <w:rFonts w:ascii="Times New Roman"/>
                <w:b w:val="false"/>
                <w:i w:val="false"/>
                <w:color w:val="000000"/>
                <w:sz w:val="20"/>
              </w:rPr>
              <w:t>
02</w:t>
            </w:r>
          </w:p>
          <w:bookmarkEnd w:id="32"/>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3"/>
          <w:p>
            <w:pPr>
              <w:spacing w:after="20"/>
              <w:ind w:left="20"/>
              <w:jc w:val="both"/>
            </w:pPr>
            <w:r>
              <w:rPr>
                <w:rFonts w:ascii="Times New Roman"/>
                <w:b w:val="false"/>
                <w:i w:val="false"/>
                <w:color w:val="000000"/>
                <w:sz w:val="20"/>
              </w:rPr>
              <w:t>
03</w:t>
            </w:r>
          </w:p>
          <w:bookmarkEnd w:id="33"/>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34"/>
          <w:p>
            <w:pPr>
              <w:spacing w:after="20"/>
              <w:ind w:left="20"/>
              <w:jc w:val="both"/>
            </w:pPr>
            <w:r>
              <w:rPr>
                <w:rFonts w:ascii="Times New Roman"/>
                <w:b w:val="false"/>
                <w:i w:val="false"/>
                <w:color w:val="000000"/>
                <w:sz w:val="20"/>
              </w:rPr>
              <w:t>
04</w:t>
            </w:r>
          </w:p>
          <w:bookmarkEnd w:id="34"/>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1922764,1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192093,0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165088,0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1592522,7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1523161,5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1485303,5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138148,4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138148,4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18822,8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35"/>
          <w:p>
            <w:pPr>
              <w:spacing w:after="20"/>
              <w:ind w:left="20"/>
              <w:jc w:val="both"/>
            </w:pPr>
            <w:r>
              <w:rPr>
                <w:rFonts w:ascii="Times New Roman"/>
                <w:b w:val="false"/>
                <w:i w:val="false"/>
                <w:color w:val="000000"/>
                <w:sz w:val="20"/>
              </w:rPr>
              <w:t>
06</w:t>
            </w:r>
          </w:p>
          <w:bookmarkEnd w:id="35"/>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217322,2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 жобасы бойынша келісілген қаржылай көмекті енгізу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36"/>
          <w:p>
            <w:pPr>
              <w:spacing w:after="20"/>
              <w:ind w:left="20"/>
              <w:jc w:val="both"/>
            </w:pPr>
            <w:r>
              <w:rPr>
                <w:rFonts w:ascii="Times New Roman"/>
                <w:b w:val="false"/>
                <w:i w:val="false"/>
                <w:color w:val="000000"/>
                <w:sz w:val="20"/>
              </w:rPr>
              <w:t>
07</w:t>
            </w:r>
          </w:p>
          <w:bookmarkEnd w:id="36"/>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65784,5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37"/>
          <w:p>
            <w:pPr>
              <w:spacing w:after="20"/>
              <w:ind w:left="20"/>
              <w:jc w:val="both"/>
            </w:pPr>
            <w:r>
              <w:rPr>
                <w:rFonts w:ascii="Times New Roman"/>
                <w:b w:val="false"/>
                <w:i w:val="false"/>
                <w:color w:val="000000"/>
                <w:sz w:val="20"/>
              </w:rPr>
              <w:t>
08</w:t>
            </w:r>
          </w:p>
          <w:bookmarkEnd w:id="37"/>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216961,0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38"/>
          <w:p>
            <w:pPr>
              <w:spacing w:after="20"/>
              <w:ind w:left="20"/>
              <w:jc w:val="both"/>
            </w:pPr>
            <w:r>
              <w:rPr>
                <w:rFonts w:ascii="Times New Roman"/>
                <w:b w:val="false"/>
                <w:i w:val="false"/>
                <w:color w:val="000000"/>
                <w:sz w:val="20"/>
              </w:rPr>
              <w:t>
10</w:t>
            </w:r>
          </w:p>
          <w:bookmarkEnd w:id="38"/>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Жергілікте деңгейде ауыл шаруашылығы саласындағы мемлекеттік саясатты іске асыру жөніндегі қызметтер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39"/>
          <w:p>
            <w:pPr>
              <w:spacing w:after="20"/>
              <w:ind w:left="20"/>
              <w:jc w:val="both"/>
            </w:pPr>
            <w:r>
              <w:rPr>
                <w:rFonts w:ascii="Times New Roman"/>
                <w:b w:val="false"/>
                <w:i w:val="false"/>
                <w:color w:val="000000"/>
                <w:sz w:val="20"/>
              </w:rPr>
              <w:t>
11</w:t>
            </w:r>
          </w:p>
          <w:bookmarkEnd w:id="39"/>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40"/>
          <w:p>
            <w:pPr>
              <w:spacing w:after="20"/>
              <w:ind w:left="20"/>
              <w:jc w:val="both"/>
            </w:pPr>
            <w:r>
              <w:rPr>
                <w:rFonts w:ascii="Times New Roman"/>
                <w:b w:val="false"/>
                <w:i w:val="false"/>
                <w:color w:val="000000"/>
                <w:sz w:val="20"/>
              </w:rPr>
              <w:t>
12</w:t>
            </w:r>
          </w:p>
          <w:bookmarkEnd w:id="40"/>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iстеуiн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41"/>
          <w:p>
            <w:pPr>
              <w:spacing w:after="20"/>
              <w:ind w:left="20"/>
              <w:jc w:val="both"/>
            </w:pPr>
            <w:r>
              <w:rPr>
                <w:rFonts w:ascii="Times New Roman"/>
                <w:b w:val="false"/>
                <w:i w:val="false"/>
                <w:color w:val="000000"/>
                <w:sz w:val="20"/>
              </w:rPr>
              <w:t>
13</w:t>
            </w:r>
          </w:p>
          <w:bookmarkEnd w:id="41"/>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42"/>
          <w:p>
            <w:pPr>
              <w:spacing w:after="20"/>
              <w:ind w:left="20"/>
              <w:jc w:val="both"/>
            </w:pPr>
            <w:r>
              <w:rPr>
                <w:rFonts w:ascii="Times New Roman"/>
                <w:b w:val="false"/>
                <w:i w:val="false"/>
                <w:color w:val="000000"/>
                <w:sz w:val="20"/>
              </w:rPr>
              <w:t>
15</w:t>
            </w:r>
          </w:p>
          <w:bookmarkEnd w:id="42"/>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1007669,8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1066395,0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43"/>
          <w:p>
            <w:pPr>
              <w:spacing w:after="20"/>
              <w:ind w:left="20"/>
              <w:jc w:val="both"/>
            </w:pPr>
            <w:r>
              <w:rPr>
                <w:rFonts w:ascii="Times New Roman"/>
                <w:b w:val="false"/>
                <w:i w:val="false"/>
                <w:color w:val="000000"/>
                <w:sz w:val="20"/>
              </w:rPr>
              <w:t>
07</w:t>
            </w:r>
          </w:p>
          <w:bookmarkEnd w:id="43"/>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1035764,0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1035764,0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1035764,0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1035764,0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44"/>
          <w:p>
            <w:pPr>
              <w:spacing w:after="20"/>
              <w:ind w:left="20"/>
              <w:jc w:val="both"/>
            </w:pPr>
            <w:r>
              <w:rPr>
                <w:rFonts w:ascii="Times New Roman"/>
                <w:b w:val="false"/>
                <w:i w:val="false"/>
                <w:color w:val="000000"/>
                <w:sz w:val="20"/>
              </w:rPr>
              <w:t>
10</w:t>
            </w:r>
          </w:p>
          <w:bookmarkEnd w:id="44"/>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45"/>
          <w:p>
            <w:pPr>
              <w:spacing w:after="20"/>
              <w:ind w:left="20"/>
              <w:jc w:val="both"/>
            </w:pPr>
            <w:r>
              <w:rPr>
                <w:rFonts w:ascii="Times New Roman"/>
                <w:b w:val="false"/>
                <w:i w:val="false"/>
                <w:color w:val="000000"/>
                <w:sz w:val="20"/>
              </w:rPr>
              <w:t>
5</w:t>
            </w:r>
          </w:p>
          <w:bookmarkEnd w:id="45"/>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-1154138,9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1154138,9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18 тамыздағы</w:t>
            </w:r>
            <w:r>
              <w:br/>
            </w:r>
            <w:r>
              <w:rPr>
                <w:rFonts w:ascii="Times New Roman"/>
                <w:b w:val="false"/>
                <w:i w:val="false"/>
                <w:color w:val="000000"/>
                <w:sz w:val="20"/>
              </w:rPr>
              <w:t>№ 120 шешіміне 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64 шешіміне 5-қосымша</w:t>
            </w:r>
          </w:p>
        </w:tc>
      </w:tr>
    </w:tbl>
    <w:bookmarkStart w:name="z256" w:id="46"/>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әкімдерінің аппараттары бойынша 2017 жылға арналған бюджеттік бағдарламалардың тізбесі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30"/>
        <w:gridCol w:w="975"/>
        <w:gridCol w:w="908"/>
        <w:gridCol w:w="908"/>
        <w:gridCol w:w="975"/>
        <w:gridCol w:w="975"/>
        <w:gridCol w:w="975"/>
        <w:gridCol w:w="908"/>
        <w:gridCol w:w="975"/>
        <w:gridCol w:w="908"/>
        <w:gridCol w:w="1109"/>
        <w:gridCol w:w="241"/>
        <w:gridCol w:w="330"/>
        <w:gridCol w:w="1109"/>
        <w:gridCol w:w="975"/>
        <w:gridCol w:w="842"/>
        <w:gridCol w:w="975"/>
        <w:gridCol w:w="975"/>
        <w:gridCol w:w="975"/>
        <w:gridCol w:w="842"/>
        <w:gridCol w:w="975"/>
        <w:gridCol w:w="842"/>
        <w:gridCol w:w="1109"/>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47"/>
          <w:p>
            <w:pPr>
              <w:spacing w:after="20"/>
              <w:ind w:left="20"/>
              <w:jc w:val="both"/>
            </w:pPr>
            <w:r>
              <w:rPr>
                <w:rFonts w:ascii="Times New Roman"/>
                <w:b w:val="false"/>
                <w:i w:val="false"/>
                <w:color w:val="000000"/>
                <w:sz w:val="20"/>
              </w:rPr>
              <w:t>
№</w:t>
            </w:r>
          </w:p>
          <w:bookmarkEnd w:id="47"/>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123005</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185699,3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457934,1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48"/>
          <w:p>
            <w:pPr>
              <w:spacing w:after="20"/>
              <w:ind w:left="20"/>
              <w:jc w:val="both"/>
            </w:pPr>
            <w:r>
              <w:rPr>
                <w:rFonts w:ascii="Times New Roman"/>
                <w:b w:val="false"/>
                <w:i w:val="false"/>
                <w:color w:val="000000"/>
                <w:sz w:val="20"/>
              </w:rPr>
              <w:t>
1</w:t>
            </w:r>
          </w:p>
          <w:bookmarkEnd w:id="4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"Асенкритов ауылдық округi әкiмiнiң аппараты" мемлекеттік мекемесі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49"/>
          <w:p>
            <w:pPr>
              <w:spacing w:after="20"/>
              <w:ind w:left="20"/>
              <w:jc w:val="both"/>
            </w:pPr>
            <w:r>
              <w:rPr>
                <w:rFonts w:ascii="Times New Roman"/>
                <w:b w:val="false"/>
                <w:i w:val="false"/>
                <w:color w:val="000000"/>
                <w:sz w:val="20"/>
              </w:rPr>
              <w:t>
2</w:t>
            </w:r>
          </w:p>
          <w:bookmarkEnd w:id="4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ауылдық округi әкiмiнiң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50"/>
          <w:p>
            <w:pPr>
              <w:spacing w:after="20"/>
              <w:ind w:left="20"/>
              <w:jc w:val="both"/>
            </w:pPr>
            <w:r>
              <w:rPr>
                <w:rFonts w:ascii="Times New Roman"/>
                <w:b w:val="false"/>
                <w:i w:val="false"/>
                <w:color w:val="000000"/>
                <w:sz w:val="20"/>
              </w:rPr>
              <w:t>
3</w:t>
            </w:r>
          </w:p>
          <w:bookmarkEnd w:id="5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ауылы әкiмiнiң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51"/>
          <w:p>
            <w:pPr>
              <w:spacing w:after="20"/>
              <w:ind w:left="20"/>
              <w:jc w:val="both"/>
            </w:pPr>
            <w:r>
              <w:rPr>
                <w:rFonts w:ascii="Times New Roman"/>
                <w:b w:val="false"/>
                <w:i w:val="false"/>
                <w:color w:val="000000"/>
                <w:sz w:val="20"/>
              </w:rPr>
              <w:t>
4</w:t>
            </w:r>
          </w:p>
          <w:bookmarkEnd w:id="5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округi әкiмiнiң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52"/>
          <w:p>
            <w:pPr>
              <w:spacing w:after="20"/>
              <w:ind w:left="20"/>
              <w:jc w:val="both"/>
            </w:pPr>
            <w:r>
              <w:rPr>
                <w:rFonts w:ascii="Times New Roman"/>
                <w:b w:val="false"/>
                <w:i w:val="false"/>
                <w:color w:val="000000"/>
                <w:sz w:val="20"/>
              </w:rPr>
              <w:t>
5</w:t>
            </w:r>
          </w:p>
          <w:bookmarkEnd w:id="5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 ауылы әкiмiнiң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53"/>
          <w:p>
            <w:pPr>
              <w:spacing w:after="20"/>
              <w:ind w:left="20"/>
              <w:jc w:val="both"/>
            </w:pPr>
            <w:r>
              <w:rPr>
                <w:rFonts w:ascii="Times New Roman"/>
                <w:b w:val="false"/>
                <w:i w:val="false"/>
                <w:color w:val="000000"/>
                <w:sz w:val="20"/>
              </w:rPr>
              <w:t>
6</w:t>
            </w:r>
          </w:p>
          <w:bookmarkEnd w:id="5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 әкiмiнiң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16324,4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54"/>
          <w:p>
            <w:pPr>
              <w:spacing w:after="20"/>
              <w:ind w:left="20"/>
              <w:jc w:val="both"/>
            </w:pPr>
            <w:r>
              <w:rPr>
                <w:rFonts w:ascii="Times New Roman"/>
                <w:b w:val="false"/>
                <w:i w:val="false"/>
                <w:color w:val="000000"/>
                <w:sz w:val="20"/>
              </w:rPr>
              <w:t>
7</w:t>
            </w:r>
          </w:p>
          <w:bookmarkEnd w:id="5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ауылдық округi әкiмiнiң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14424,4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49809,4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55"/>
          <w:p>
            <w:pPr>
              <w:spacing w:after="20"/>
              <w:ind w:left="20"/>
              <w:jc w:val="both"/>
            </w:pPr>
            <w:r>
              <w:rPr>
                <w:rFonts w:ascii="Times New Roman"/>
                <w:b w:val="false"/>
                <w:i w:val="false"/>
                <w:color w:val="000000"/>
                <w:sz w:val="20"/>
              </w:rPr>
              <w:t>
8</w:t>
            </w:r>
          </w:p>
          <w:bookmarkEnd w:id="5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ауылдық округi әкiмiнiң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56"/>
          <w:p>
            <w:pPr>
              <w:spacing w:after="20"/>
              <w:ind w:left="20"/>
              <w:jc w:val="both"/>
            </w:pPr>
            <w:r>
              <w:rPr>
                <w:rFonts w:ascii="Times New Roman"/>
                <w:b w:val="false"/>
                <w:i w:val="false"/>
                <w:color w:val="000000"/>
                <w:sz w:val="20"/>
              </w:rPr>
              <w:t>
9</w:t>
            </w:r>
          </w:p>
          <w:bookmarkEnd w:id="5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"Новоильинов ауылдық округi әкiмiнiң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57"/>
          <w:p>
            <w:pPr>
              <w:spacing w:after="20"/>
              <w:ind w:left="20"/>
              <w:jc w:val="both"/>
            </w:pPr>
            <w:r>
              <w:rPr>
                <w:rFonts w:ascii="Times New Roman"/>
                <w:b w:val="false"/>
                <w:i w:val="false"/>
                <w:color w:val="000000"/>
                <w:sz w:val="20"/>
              </w:rPr>
              <w:t>
10</w:t>
            </w:r>
          </w:p>
          <w:bookmarkEnd w:id="5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ауылдық округi әкiмiнiң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15069,9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58"/>
          <w:p>
            <w:pPr>
              <w:spacing w:after="20"/>
              <w:ind w:left="20"/>
              <w:jc w:val="both"/>
            </w:pPr>
            <w:r>
              <w:rPr>
                <w:rFonts w:ascii="Times New Roman"/>
                <w:b w:val="false"/>
                <w:i w:val="false"/>
                <w:color w:val="000000"/>
                <w:sz w:val="20"/>
              </w:rPr>
              <w:t>
11</w:t>
            </w:r>
          </w:p>
          <w:bookmarkEnd w:id="5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ауылдық округі әкімінің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23660,9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59"/>
          <w:p>
            <w:pPr>
              <w:spacing w:after="20"/>
              <w:ind w:left="20"/>
              <w:jc w:val="both"/>
            </w:pPr>
            <w:r>
              <w:rPr>
                <w:rFonts w:ascii="Times New Roman"/>
                <w:b w:val="false"/>
                <w:i w:val="false"/>
                <w:color w:val="000000"/>
                <w:sz w:val="20"/>
              </w:rPr>
              <w:t>
12</w:t>
            </w:r>
          </w:p>
          <w:bookmarkEnd w:id="5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 әкiмiнiң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60"/>
          <w:p>
            <w:pPr>
              <w:spacing w:after="20"/>
              <w:ind w:left="20"/>
              <w:jc w:val="both"/>
            </w:pPr>
            <w:r>
              <w:rPr>
                <w:rFonts w:ascii="Times New Roman"/>
                <w:b w:val="false"/>
                <w:i w:val="false"/>
                <w:color w:val="000000"/>
                <w:sz w:val="20"/>
              </w:rPr>
              <w:t>
13</w:t>
            </w:r>
          </w:p>
          <w:bookmarkEnd w:id="6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кентi әкiмiнiң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18 тамыздағы</w:t>
            </w:r>
            <w:r>
              <w:br/>
            </w:r>
            <w:r>
              <w:rPr>
                <w:rFonts w:ascii="Times New Roman"/>
                <w:b w:val="false"/>
                <w:i w:val="false"/>
                <w:color w:val="000000"/>
                <w:sz w:val="20"/>
              </w:rPr>
              <w:t>№ 120 шешіміне 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64 шешіміне 6-қосымша</w:t>
            </w:r>
          </w:p>
        </w:tc>
      </w:tr>
    </w:tbl>
    <w:bookmarkStart w:name="z277" w:id="61"/>
    <w:p>
      <w:pPr>
        <w:spacing w:after="0"/>
        <w:ind w:left="0"/>
        <w:jc w:val="left"/>
      </w:pPr>
      <w:r>
        <w:rPr>
          <w:rFonts w:ascii="Times New Roman"/>
          <w:b/>
          <w:i w:val="false"/>
          <w:color w:val="000000"/>
        </w:rPr>
        <w:t xml:space="preserve"> Таран ауданының 2017 жылға арналған ауылдық округ, кент, ауыл арасындағы жергілікті өзін-өзі басқару органдарына трансферттерді бөлу</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1776"/>
        <w:gridCol w:w="3637"/>
        <w:gridCol w:w="841"/>
        <w:gridCol w:w="1103"/>
        <w:gridCol w:w="3638"/>
      </w:tblGrid>
      <w:tr>
        <w:trPr/>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62"/>
          <w:p>
            <w:pPr>
              <w:spacing w:after="20"/>
              <w:ind w:left="20"/>
              <w:jc w:val="both"/>
            </w:pPr>
            <w:r>
              <w:rPr>
                <w:rFonts w:ascii="Times New Roman"/>
                <w:b w:val="false"/>
                <w:i w:val="false"/>
                <w:color w:val="000000"/>
                <w:sz w:val="20"/>
              </w:rPr>
              <w:t>
№</w:t>
            </w:r>
          </w:p>
          <w:bookmarkEnd w:id="62"/>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кент, ауыл атауы</w:t>
            </w:r>
          </w:p>
        </w:tc>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63"/>
          <w:p>
            <w:pPr>
              <w:spacing w:after="20"/>
              <w:ind w:left="20"/>
              <w:jc w:val="both"/>
            </w:pPr>
            <w:r>
              <w:rPr>
                <w:rFonts w:ascii="Times New Roman"/>
                <w:b w:val="false"/>
                <w:i w:val="false"/>
                <w:color w:val="000000"/>
                <w:sz w:val="20"/>
              </w:rPr>
              <w:t>
1</w:t>
            </w:r>
          </w:p>
          <w:bookmarkEnd w:id="63"/>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Асенкритов ауылдық округi</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64"/>
          <w:p>
            <w:pPr>
              <w:spacing w:after="20"/>
              <w:ind w:left="20"/>
              <w:jc w:val="both"/>
            </w:pPr>
            <w:r>
              <w:rPr>
                <w:rFonts w:ascii="Times New Roman"/>
                <w:b w:val="false"/>
                <w:i w:val="false"/>
                <w:color w:val="000000"/>
                <w:sz w:val="20"/>
              </w:rPr>
              <w:t>
2</w:t>
            </w:r>
          </w:p>
          <w:bookmarkEnd w:id="64"/>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ауылдық округi</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65"/>
          <w:p>
            <w:pPr>
              <w:spacing w:after="20"/>
              <w:ind w:left="20"/>
              <w:jc w:val="both"/>
            </w:pPr>
            <w:r>
              <w:rPr>
                <w:rFonts w:ascii="Times New Roman"/>
                <w:b w:val="false"/>
                <w:i w:val="false"/>
                <w:color w:val="000000"/>
                <w:sz w:val="20"/>
              </w:rPr>
              <w:t>
3</w:t>
            </w:r>
          </w:p>
          <w:bookmarkEnd w:id="65"/>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ауылы</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66"/>
          <w:p>
            <w:pPr>
              <w:spacing w:after="20"/>
              <w:ind w:left="20"/>
              <w:jc w:val="both"/>
            </w:pPr>
            <w:r>
              <w:rPr>
                <w:rFonts w:ascii="Times New Roman"/>
                <w:b w:val="false"/>
                <w:i w:val="false"/>
                <w:color w:val="000000"/>
                <w:sz w:val="20"/>
              </w:rPr>
              <w:t>
4</w:t>
            </w:r>
          </w:p>
          <w:bookmarkEnd w:id="66"/>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округi</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67"/>
          <w:p>
            <w:pPr>
              <w:spacing w:after="20"/>
              <w:ind w:left="20"/>
              <w:jc w:val="both"/>
            </w:pPr>
            <w:r>
              <w:rPr>
                <w:rFonts w:ascii="Times New Roman"/>
                <w:b w:val="false"/>
                <w:i w:val="false"/>
                <w:color w:val="000000"/>
                <w:sz w:val="20"/>
              </w:rPr>
              <w:t>
5</w:t>
            </w:r>
          </w:p>
          <w:bookmarkEnd w:id="67"/>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 ауылы</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68"/>
          <w:p>
            <w:pPr>
              <w:spacing w:after="20"/>
              <w:ind w:left="20"/>
              <w:jc w:val="both"/>
            </w:pPr>
            <w:r>
              <w:rPr>
                <w:rFonts w:ascii="Times New Roman"/>
                <w:b w:val="false"/>
                <w:i w:val="false"/>
                <w:color w:val="000000"/>
                <w:sz w:val="20"/>
              </w:rPr>
              <w:t>
6</w:t>
            </w:r>
          </w:p>
          <w:bookmarkEnd w:id="68"/>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69"/>
          <w:p>
            <w:pPr>
              <w:spacing w:after="20"/>
              <w:ind w:left="20"/>
              <w:jc w:val="both"/>
            </w:pPr>
            <w:r>
              <w:rPr>
                <w:rFonts w:ascii="Times New Roman"/>
                <w:b w:val="false"/>
                <w:i w:val="false"/>
                <w:color w:val="000000"/>
                <w:sz w:val="20"/>
              </w:rPr>
              <w:t>
7</w:t>
            </w:r>
          </w:p>
          <w:bookmarkEnd w:id="69"/>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ауылдық округi</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70"/>
          <w:p>
            <w:pPr>
              <w:spacing w:after="20"/>
              <w:ind w:left="20"/>
              <w:jc w:val="both"/>
            </w:pPr>
            <w:r>
              <w:rPr>
                <w:rFonts w:ascii="Times New Roman"/>
                <w:b w:val="false"/>
                <w:i w:val="false"/>
                <w:color w:val="000000"/>
                <w:sz w:val="20"/>
              </w:rPr>
              <w:t>
8</w:t>
            </w:r>
          </w:p>
          <w:bookmarkEnd w:id="70"/>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ауылдық округi</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71"/>
          <w:p>
            <w:pPr>
              <w:spacing w:after="20"/>
              <w:ind w:left="20"/>
              <w:jc w:val="both"/>
            </w:pPr>
            <w:r>
              <w:rPr>
                <w:rFonts w:ascii="Times New Roman"/>
                <w:b w:val="false"/>
                <w:i w:val="false"/>
                <w:color w:val="000000"/>
                <w:sz w:val="20"/>
              </w:rPr>
              <w:t>
9</w:t>
            </w:r>
          </w:p>
          <w:bookmarkEnd w:id="71"/>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Новоильинов ауылдық округi</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72"/>
          <w:p>
            <w:pPr>
              <w:spacing w:after="20"/>
              <w:ind w:left="20"/>
              <w:jc w:val="both"/>
            </w:pPr>
            <w:r>
              <w:rPr>
                <w:rFonts w:ascii="Times New Roman"/>
                <w:b w:val="false"/>
                <w:i w:val="false"/>
                <w:color w:val="000000"/>
                <w:sz w:val="20"/>
              </w:rPr>
              <w:t>
10</w:t>
            </w:r>
          </w:p>
          <w:bookmarkEnd w:id="72"/>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ауылдық округi</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73"/>
          <w:p>
            <w:pPr>
              <w:spacing w:after="20"/>
              <w:ind w:left="20"/>
              <w:jc w:val="both"/>
            </w:pPr>
            <w:r>
              <w:rPr>
                <w:rFonts w:ascii="Times New Roman"/>
                <w:b w:val="false"/>
                <w:i w:val="false"/>
                <w:color w:val="000000"/>
                <w:sz w:val="20"/>
              </w:rPr>
              <w:t>
11</w:t>
            </w:r>
          </w:p>
          <w:bookmarkEnd w:id="73"/>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ауылдық округі</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28 569,0</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74"/>
          <w:p>
            <w:pPr>
              <w:spacing w:after="20"/>
              <w:ind w:left="20"/>
              <w:jc w:val="both"/>
            </w:pPr>
            <w:r>
              <w:rPr>
                <w:rFonts w:ascii="Times New Roman"/>
                <w:b w:val="false"/>
                <w:i w:val="false"/>
                <w:color w:val="000000"/>
                <w:sz w:val="20"/>
              </w:rPr>
              <w:t>
12</w:t>
            </w:r>
          </w:p>
          <w:bookmarkEnd w:id="74"/>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75"/>
          <w:p>
            <w:pPr>
              <w:spacing w:after="20"/>
              <w:ind w:left="20"/>
              <w:jc w:val="both"/>
            </w:pPr>
            <w:r>
              <w:rPr>
                <w:rFonts w:ascii="Times New Roman"/>
                <w:b w:val="false"/>
                <w:i w:val="false"/>
                <w:color w:val="000000"/>
                <w:sz w:val="20"/>
              </w:rPr>
              <w:t>
13</w:t>
            </w:r>
          </w:p>
          <w:bookmarkEnd w:id="75"/>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кентi</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